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1463A02" w14:textId="77777777" w:rsidR="00BC145D" w:rsidRPr="00A323B8" w:rsidRDefault="00BC145D" w:rsidP="00BC145D">
      <w:pPr>
        <w:spacing w:before="120" w:after="280" w:afterAutospacing="1"/>
        <w:jc w:val="right"/>
        <w:rPr>
          <w:color w:val="000000" w:themeColor="text1"/>
        </w:rPr>
      </w:pPr>
      <w:bookmarkStart w:id="0" w:name="chuong_pl1"/>
      <w:r w:rsidRPr="00A323B8">
        <w:rPr>
          <w:b/>
          <w:bCs/>
          <w:color w:val="000000" w:themeColor="text1"/>
        </w:rPr>
        <w:t>Mẫu số 01</w:t>
      </w:r>
      <w:bookmarkEnd w:id="0"/>
    </w:p>
    <w:p w14:paraId="3E2C35F2" w14:textId="77777777" w:rsidR="00BC145D" w:rsidRPr="00A323B8" w:rsidRDefault="00BC145D" w:rsidP="00BC145D">
      <w:pPr>
        <w:spacing w:before="120" w:after="280" w:afterAutospacing="1"/>
        <w:jc w:val="center"/>
        <w:rPr>
          <w:color w:val="000000" w:themeColor="text1"/>
        </w:rPr>
      </w:pPr>
      <w:r w:rsidRPr="00A323B8">
        <w:rPr>
          <w:b/>
          <w:bCs/>
          <w:color w:val="000000" w:themeColor="text1"/>
        </w:rPr>
        <w:t>CỘNG HÒA XÃ HỘI CHỦ NGHĨA VIỆT NAM</w:t>
      </w:r>
      <w:r w:rsidRPr="00A323B8">
        <w:rPr>
          <w:b/>
          <w:bCs/>
          <w:color w:val="000000" w:themeColor="text1"/>
        </w:rPr>
        <w:br/>
        <w:t>Độc lập - Tự do - Hạnh phúc</w:t>
      </w:r>
      <w:r w:rsidRPr="00A323B8">
        <w:rPr>
          <w:b/>
          <w:bCs/>
          <w:color w:val="000000" w:themeColor="text1"/>
        </w:rPr>
        <w:br/>
        <w:t>---------------</w:t>
      </w:r>
    </w:p>
    <w:p w14:paraId="411E48E0" w14:textId="77777777" w:rsidR="00BC145D" w:rsidRPr="00A323B8" w:rsidRDefault="00BC145D" w:rsidP="00BC145D">
      <w:pPr>
        <w:spacing w:before="120" w:after="280" w:afterAutospacing="1"/>
        <w:jc w:val="center"/>
        <w:rPr>
          <w:color w:val="000000" w:themeColor="text1"/>
        </w:rPr>
      </w:pPr>
      <w:proofErr w:type="gramStart"/>
      <w:r w:rsidRPr="00A323B8">
        <w:rPr>
          <w:i/>
          <w:iCs/>
          <w:color w:val="000000" w:themeColor="text1"/>
        </w:rPr>
        <w:t>…..</w:t>
      </w:r>
      <w:proofErr w:type="gramEnd"/>
      <w:r w:rsidRPr="00A323B8">
        <w:rPr>
          <w:i/>
          <w:iCs/>
          <w:color w:val="000000" w:themeColor="text1"/>
        </w:rPr>
        <w:t>, ngày.... tháng.... năm….</w:t>
      </w:r>
    </w:p>
    <w:tbl>
      <w:tblPr>
        <w:tblW w:w="5000" w:type="pct"/>
        <w:tblInd w:w="10" w:type="dxa"/>
        <w:tblCellMar>
          <w:left w:w="0" w:type="dxa"/>
          <w:right w:w="0" w:type="dxa"/>
        </w:tblCellMar>
        <w:tblLook w:val="04A0" w:firstRow="1" w:lastRow="0" w:firstColumn="1" w:lastColumn="0" w:noHBand="0" w:noVBand="1"/>
      </w:tblPr>
      <w:tblGrid>
        <w:gridCol w:w="1896"/>
        <w:gridCol w:w="7186"/>
      </w:tblGrid>
      <w:tr w:rsidR="00A323B8" w:rsidRPr="00A323B8" w14:paraId="1F73079B" w14:textId="77777777" w:rsidTr="006A415F">
        <w:tc>
          <w:tcPr>
            <w:tcW w:w="1044"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1DE898C" w14:textId="77777777" w:rsidR="00BC145D" w:rsidRPr="00A323B8" w:rsidRDefault="00BC145D" w:rsidP="006A415F">
            <w:pPr>
              <w:spacing w:before="120" w:after="280" w:afterAutospacing="1"/>
              <w:jc w:val="center"/>
              <w:rPr>
                <w:color w:val="000000" w:themeColor="text1"/>
              </w:rPr>
            </w:pPr>
            <w:r w:rsidRPr="00A323B8">
              <w:rPr>
                <w:i/>
                <w:iCs/>
                <w:color w:val="000000" w:themeColor="text1"/>
              </w:rPr>
              <w:t> </w:t>
            </w:r>
          </w:p>
          <w:p w14:paraId="114FA757" w14:textId="77777777" w:rsidR="00BC145D" w:rsidRPr="00A323B8" w:rsidRDefault="00BC145D" w:rsidP="006A415F">
            <w:pPr>
              <w:spacing w:before="120" w:after="280" w:afterAutospacing="1"/>
              <w:jc w:val="center"/>
              <w:rPr>
                <w:color w:val="000000" w:themeColor="text1"/>
              </w:rPr>
            </w:pPr>
            <w:r w:rsidRPr="00A323B8">
              <w:rPr>
                <w:i/>
                <w:iCs/>
                <w:color w:val="000000" w:themeColor="text1"/>
              </w:rPr>
              <w:t> </w:t>
            </w:r>
          </w:p>
          <w:p w14:paraId="37D3622A" w14:textId="77777777" w:rsidR="00BC145D" w:rsidRPr="00A323B8" w:rsidRDefault="00BC145D" w:rsidP="006A415F">
            <w:pPr>
              <w:spacing w:before="120" w:after="280" w:afterAutospacing="1"/>
              <w:jc w:val="center"/>
              <w:rPr>
                <w:color w:val="000000" w:themeColor="text1"/>
              </w:rPr>
            </w:pPr>
            <w:r w:rsidRPr="00A323B8">
              <w:rPr>
                <w:i/>
                <w:iCs/>
                <w:color w:val="000000" w:themeColor="text1"/>
              </w:rPr>
              <w:t>(Ảnh 4x6)</w:t>
            </w:r>
          </w:p>
          <w:p w14:paraId="4369A985" w14:textId="77777777" w:rsidR="00BC145D" w:rsidRPr="00A323B8" w:rsidRDefault="00BC145D" w:rsidP="006A415F">
            <w:pPr>
              <w:spacing w:before="120" w:after="280" w:afterAutospacing="1"/>
              <w:jc w:val="center"/>
              <w:rPr>
                <w:color w:val="000000" w:themeColor="text1"/>
              </w:rPr>
            </w:pPr>
            <w:r w:rsidRPr="00A323B8">
              <w:rPr>
                <w:i/>
                <w:iCs/>
                <w:color w:val="000000" w:themeColor="text1"/>
              </w:rPr>
              <w:t> </w:t>
            </w:r>
          </w:p>
          <w:p w14:paraId="47991900" w14:textId="77777777" w:rsidR="00BC145D" w:rsidRPr="00A323B8" w:rsidRDefault="00BC145D" w:rsidP="006A415F">
            <w:pPr>
              <w:spacing w:before="120"/>
              <w:jc w:val="center"/>
              <w:rPr>
                <w:color w:val="000000" w:themeColor="text1"/>
              </w:rPr>
            </w:pPr>
            <w:r w:rsidRPr="00A323B8">
              <w:rPr>
                <w:color w:val="000000" w:themeColor="text1"/>
              </w:rPr>
              <w:t> </w:t>
            </w:r>
          </w:p>
        </w:tc>
        <w:tc>
          <w:tcPr>
            <w:tcW w:w="3956" w:type="pct"/>
            <w:tcBorders>
              <w:top w:val="nil"/>
              <w:left w:val="nil"/>
              <w:bottom w:val="single" w:sz="8" w:space="0" w:color="auto"/>
              <w:right w:val="nil"/>
            </w:tcBorders>
            <w:tcMar>
              <w:top w:w="0" w:type="dxa"/>
              <w:left w:w="0" w:type="dxa"/>
              <w:bottom w:w="0" w:type="dxa"/>
              <w:right w:w="0" w:type="dxa"/>
            </w:tcMar>
          </w:tcPr>
          <w:p w14:paraId="5760EBFE" w14:textId="77777777" w:rsidR="00BC145D" w:rsidRPr="00A323B8" w:rsidRDefault="00BC145D" w:rsidP="006A415F">
            <w:pPr>
              <w:spacing w:before="120" w:after="280" w:afterAutospacing="1"/>
              <w:jc w:val="center"/>
              <w:rPr>
                <w:color w:val="000000" w:themeColor="text1"/>
              </w:rPr>
            </w:pPr>
            <w:bookmarkStart w:id="1" w:name="chuong_pl1_name"/>
            <w:r w:rsidRPr="00A323B8">
              <w:rPr>
                <w:b/>
                <w:bCs/>
                <w:color w:val="000000" w:themeColor="text1"/>
              </w:rPr>
              <w:t>PHIẾU ĐĂNG KÝ DỰ TUYỂN</w:t>
            </w:r>
            <w:bookmarkEnd w:id="1"/>
          </w:p>
          <w:p w14:paraId="3C4A44B1" w14:textId="77777777" w:rsidR="00BC145D" w:rsidRPr="00A323B8" w:rsidRDefault="00BC145D" w:rsidP="006A415F">
            <w:pPr>
              <w:spacing w:before="120" w:after="280" w:afterAutospacing="1"/>
              <w:jc w:val="center"/>
              <w:rPr>
                <w:color w:val="000000" w:themeColor="text1"/>
              </w:rPr>
            </w:pPr>
            <w:r w:rsidRPr="00A323B8">
              <w:rPr>
                <w:b/>
                <w:bCs/>
                <w:color w:val="000000" w:themeColor="text1"/>
              </w:rPr>
              <w:t> </w:t>
            </w:r>
          </w:p>
          <w:p w14:paraId="083A16D7" w14:textId="77777777" w:rsidR="00BC145D" w:rsidRPr="00A323B8" w:rsidRDefault="00BC145D" w:rsidP="006A415F">
            <w:pPr>
              <w:spacing w:before="120" w:after="280" w:afterAutospacing="1"/>
              <w:jc w:val="center"/>
              <w:rPr>
                <w:color w:val="000000" w:themeColor="text1"/>
              </w:rPr>
            </w:pPr>
            <w:r w:rsidRPr="00A323B8">
              <w:rPr>
                <w:b/>
                <w:bCs/>
                <w:color w:val="000000" w:themeColor="text1"/>
              </w:rPr>
              <w:t xml:space="preserve">Vị trí dự </w:t>
            </w:r>
            <w:proofErr w:type="gramStart"/>
            <w:r w:rsidRPr="00A323B8">
              <w:rPr>
                <w:b/>
                <w:bCs/>
                <w:color w:val="000000" w:themeColor="text1"/>
              </w:rPr>
              <w:t>tuyển</w:t>
            </w:r>
            <w:r w:rsidRPr="00A323B8">
              <w:rPr>
                <w:b/>
                <w:bCs/>
                <w:color w:val="000000" w:themeColor="text1"/>
                <w:vertAlign w:val="superscript"/>
              </w:rPr>
              <w:t>(</w:t>
            </w:r>
            <w:proofErr w:type="gramEnd"/>
            <w:r w:rsidRPr="00A323B8">
              <w:rPr>
                <w:b/>
                <w:bCs/>
                <w:color w:val="000000" w:themeColor="text1"/>
                <w:vertAlign w:val="superscript"/>
              </w:rPr>
              <w:t>1)</w:t>
            </w:r>
            <w:r w:rsidRPr="00A323B8">
              <w:rPr>
                <w:b/>
                <w:bCs/>
                <w:color w:val="000000" w:themeColor="text1"/>
              </w:rPr>
              <w:t>: …………………………………………..</w:t>
            </w:r>
          </w:p>
          <w:p w14:paraId="378AF618" w14:textId="77777777" w:rsidR="00BC145D" w:rsidRPr="00A323B8" w:rsidRDefault="00BC145D" w:rsidP="006A415F">
            <w:pPr>
              <w:spacing w:before="120" w:after="280" w:afterAutospacing="1"/>
              <w:jc w:val="center"/>
              <w:rPr>
                <w:color w:val="000000" w:themeColor="text1"/>
              </w:rPr>
            </w:pPr>
            <w:r w:rsidRPr="00A323B8">
              <w:rPr>
                <w:b/>
                <w:bCs/>
                <w:color w:val="000000" w:themeColor="text1"/>
              </w:rPr>
              <w:t xml:space="preserve">Đơn vị dự </w:t>
            </w:r>
            <w:proofErr w:type="gramStart"/>
            <w:r w:rsidRPr="00A323B8">
              <w:rPr>
                <w:b/>
                <w:bCs/>
                <w:color w:val="000000" w:themeColor="text1"/>
              </w:rPr>
              <w:t>tuyển</w:t>
            </w:r>
            <w:r w:rsidRPr="00A323B8">
              <w:rPr>
                <w:b/>
                <w:bCs/>
                <w:color w:val="000000" w:themeColor="text1"/>
                <w:vertAlign w:val="superscript"/>
              </w:rPr>
              <w:t>(</w:t>
            </w:r>
            <w:proofErr w:type="gramEnd"/>
            <w:r w:rsidRPr="00A323B8">
              <w:rPr>
                <w:b/>
                <w:bCs/>
                <w:color w:val="000000" w:themeColor="text1"/>
                <w:vertAlign w:val="superscript"/>
              </w:rPr>
              <w:t>2)</w:t>
            </w:r>
            <w:r w:rsidRPr="00A323B8">
              <w:rPr>
                <w:b/>
                <w:bCs/>
                <w:color w:val="000000" w:themeColor="text1"/>
              </w:rPr>
              <w:t>: ………………………………………..</w:t>
            </w:r>
          </w:p>
          <w:p w14:paraId="690FD533" w14:textId="77777777" w:rsidR="00BC145D" w:rsidRPr="00A323B8" w:rsidRDefault="00BC145D" w:rsidP="006A415F">
            <w:pPr>
              <w:spacing w:before="120"/>
              <w:jc w:val="center"/>
              <w:rPr>
                <w:color w:val="000000" w:themeColor="text1"/>
              </w:rPr>
            </w:pPr>
            <w:r w:rsidRPr="00A323B8">
              <w:rPr>
                <w:b/>
                <w:bCs/>
                <w:color w:val="000000" w:themeColor="text1"/>
              </w:rPr>
              <w:t>I. THÔNG TIN CÁ NHÂN</w:t>
            </w:r>
          </w:p>
        </w:tc>
      </w:tr>
      <w:tr w:rsidR="00A323B8" w:rsidRPr="00A323B8" w14:paraId="35E44B5F"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1AF78560" w14:textId="77777777" w:rsidR="00BC145D" w:rsidRPr="00A323B8" w:rsidRDefault="00BC145D" w:rsidP="006A415F">
            <w:pPr>
              <w:spacing w:before="120" w:after="280" w:afterAutospacing="1"/>
              <w:rPr>
                <w:color w:val="000000" w:themeColor="text1"/>
              </w:rPr>
            </w:pPr>
            <w:r w:rsidRPr="00A323B8">
              <w:rPr>
                <w:color w:val="000000" w:themeColor="text1"/>
              </w:rPr>
              <w:t>Họ và tên: ……………………………………………………………………………………………….</w:t>
            </w:r>
          </w:p>
          <w:p w14:paraId="24C472F7" w14:textId="77777777" w:rsidR="00BC145D" w:rsidRPr="00A323B8" w:rsidRDefault="00BC145D" w:rsidP="006A415F">
            <w:pPr>
              <w:spacing w:before="120" w:after="280" w:afterAutospacing="1"/>
              <w:rPr>
                <w:color w:val="000000" w:themeColor="text1"/>
              </w:rPr>
            </w:pPr>
            <w:r w:rsidRPr="00A323B8">
              <w:rPr>
                <w:color w:val="000000" w:themeColor="text1"/>
              </w:rPr>
              <w:t xml:space="preserve">Ngày, tháng, năm sinh: …………………………………………………………… </w:t>
            </w:r>
            <w:proofErr w:type="gramStart"/>
            <w:r w:rsidRPr="00A323B8">
              <w:rPr>
                <w:color w:val="000000" w:themeColor="text1"/>
              </w:rPr>
              <w:t>Nam</w:t>
            </w:r>
            <w:r w:rsidRPr="00A323B8">
              <w:rPr>
                <w:color w:val="000000" w:themeColor="text1"/>
                <w:vertAlign w:val="superscript"/>
              </w:rPr>
              <w:t>(</w:t>
            </w:r>
            <w:proofErr w:type="gramEnd"/>
            <w:r w:rsidRPr="00A323B8">
              <w:rPr>
                <w:color w:val="000000" w:themeColor="text1"/>
                <w:vertAlign w:val="superscript"/>
              </w:rPr>
              <w:t>3)</w:t>
            </w:r>
            <w:r w:rsidRPr="00A323B8">
              <w:rPr>
                <w:color w:val="000000" w:themeColor="text1"/>
              </w:rPr>
              <w:t xml:space="preserve"> □ Nữ □</w:t>
            </w:r>
          </w:p>
          <w:p w14:paraId="1F7B4553" w14:textId="77777777" w:rsidR="00BC145D" w:rsidRPr="00A323B8" w:rsidRDefault="00BC145D" w:rsidP="006A415F">
            <w:pPr>
              <w:spacing w:before="120" w:after="280" w:afterAutospacing="1"/>
              <w:rPr>
                <w:color w:val="000000" w:themeColor="text1"/>
              </w:rPr>
            </w:pPr>
            <w:r w:rsidRPr="00A323B8">
              <w:rPr>
                <w:color w:val="000000" w:themeColor="text1"/>
              </w:rPr>
              <w:t>Dân tộc: ……………………………………………</w:t>
            </w:r>
            <w:proofErr w:type="gramStart"/>
            <w:r w:rsidRPr="00A323B8">
              <w:rPr>
                <w:color w:val="000000" w:themeColor="text1"/>
              </w:rPr>
              <w:t>…..</w:t>
            </w:r>
            <w:proofErr w:type="gramEnd"/>
            <w:r w:rsidRPr="00A323B8">
              <w:rPr>
                <w:color w:val="000000" w:themeColor="text1"/>
              </w:rPr>
              <w:t xml:space="preserve"> Tôn giáo: ……………………………………</w:t>
            </w:r>
          </w:p>
          <w:p w14:paraId="571F4197" w14:textId="77777777" w:rsidR="00BC145D" w:rsidRPr="00A323B8" w:rsidRDefault="00BC145D" w:rsidP="006A415F">
            <w:pPr>
              <w:spacing w:before="120" w:after="280" w:afterAutospacing="1"/>
              <w:rPr>
                <w:color w:val="000000" w:themeColor="text1"/>
              </w:rPr>
            </w:pPr>
            <w:r w:rsidRPr="00A323B8">
              <w:rPr>
                <w:color w:val="000000" w:themeColor="text1"/>
              </w:rPr>
              <w:t>Số CMND hoặc Thẻ căn cước công dân: …………Ngày cấp: ………</w:t>
            </w:r>
            <w:proofErr w:type="gramStart"/>
            <w:r w:rsidRPr="00A323B8">
              <w:rPr>
                <w:color w:val="000000" w:themeColor="text1"/>
              </w:rPr>
              <w:t>…..</w:t>
            </w:r>
            <w:proofErr w:type="gramEnd"/>
            <w:r w:rsidRPr="00A323B8">
              <w:rPr>
                <w:color w:val="000000" w:themeColor="text1"/>
              </w:rPr>
              <w:t>Nơi cấp: …………....</w:t>
            </w:r>
          </w:p>
          <w:p w14:paraId="65241FC9" w14:textId="77777777" w:rsidR="00BC145D" w:rsidRPr="00A323B8" w:rsidRDefault="00BC145D" w:rsidP="006A415F">
            <w:pPr>
              <w:spacing w:before="120"/>
              <w:rPr>
                <w:color w:val="000000" w:themeColor="text1"/>
              </w:rPr>
            </w:pPr>
            <w:r w:rsidRPr="00A323B8">
              <w:rPr>
                <w:color w:val="000000" w:themeColor="text1"/>
              </w:rPr>
              <w:t>Số điện thoại di động: ………………………………. Email: …………………………………………</w:t>
            </w:r>
          </w:p>
        </w:tc>
      </w:tr>
      <w:tr w:rsidR="00A323B8" w:rsidRPr="00A323B8" w14:paraId="464C97FA"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122C3DD4" w14:textId="77777777" w:rsidR="00BC145D" w:rsidRPr="00A323B8" w:rsidRDefault="00BC145D" w:rsidP="006A415F">
            <w:pPr>
              <w:spacing w:before="120"/>
              <w:rPr>
                <w:color w:val="000000" w:themeColor="text1"/>
              </w:rPr>
            </w:pPr>
            <w:r w:rsidRPr="00A323B8">
              <w:rPr>
                <w:color w:val="000000" w:themeColor="text1"/>
              </w:rPr>
              <w:t>Quê quán: ……………………………………………………………………………………………</w:t>
            </w:r>
            <w:proofErr w:type="gramStart"/>
            <w:r w:rsidRPr="00A323B8">
              <w:rPr>
                <w:color w:val="000000" w:themeColor="text1"/>
              </w:rPr>
              <w:t>…..</w:t>
            </w:r>
            <w:proofErr w:type="gramEnd"/>
          </w:p>
        </w:tc>
      </w:tr>
      <w:tr w:rsidR="00A323B8" w:rsidRPr="00A323B8" w14:paraId="594CD6B0"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036F20E0" w14:textId="77777777" w:rsidR="00BC145D" w:rsidRPr="00A323B8" w:rsidRDefault="00BC145D" w:rsidP="006A415F">
            <w:pPr>
              <w:spacing w:before="120"/>
              <w:rPr>
                <w:color w:val="000000" w:themeColor="text1"/>
              </w:rPr>
            </w:pPr>
            <w:r w:rsidRPr="00A323B8">
              <w:rPr>
                <w:color w:val="000000" w:themeColor="text1"/>
              </w:rPr>
              <w:t xml:space="preserve">Địa chỉ nhận thông </w:t>
            </w:r>
            <w:proofErr w:type="gramStart"/>
            <w:r w:rsidRPr="00A323B8">
              <w:rPr>
                <w:color w:val="000000" w:themeColor="text1"/>
              </w:rPr>
              <w:t>báo:…</w:t>
            </w:r>
            <w:proofErr w:type="gramEnd"/>
            <w:r w:rsidRPr="00A323B8">
              <w:rPr>
                <w:color w:val="000000" w:themeColor="text1"/>
              </w:rPr>
              <w:t>………………………………………………………………………………</w:t>
            </w:r>
          </w:p>
        </w:tc>
      </w:tr>
      <w:tr w:rsidR="00A323B8" w:rsidRPr="00A323B8" w14:paraId="4ED300B4"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73D5094F" w14:textId="77777777" w:rsidR="00BC145D" w:rsidRPr="00A323B8" w:rsidRDefault="00BC145D" w:rsidP="006A415F">
            <w:pPr>
              <w:spacing w:before="120"/>
              <w:rPr>
                <w:color w:val="000000" w:themeColor="text1"/>
              </w:rPr>
            </w:pPr>
            <w:r w:rsidRPr="00A323B8">
              <w:rPr>
                <w:color w:val="000000" w:themeColor="text1"/>
              </w:rPr>
              <w:t>Thông tin về hộ khẩu (nếu có): ……………………………………………………………………</w:t>
            </w:r>
            <w:proofErr w:type="gramStart"/>
            <w:r w:rsidRPr="00A323B8">
              <w:rPr>
                <w:color w:val="000000" w:themeColor="text1"/>
              </w:rPr>
              <w:t>…..</w:t>
            </w:r>
            <w:proofErr w:type="gramEnd"/>
          </w:p>
        </w:tc>
      </w:tr>
      <w:tr w:rsidR="00A323B8" w:rsidRPr="00A323B8" w14:paraId="0BAFD9F0"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0FCECD8A" w14:textId="77777777" w:rsidR="00BC145D" w:rsidRPr="00A323B8" w:rsidRDefault="00BC145D" w:rsidP="006A415F">
            <w:pPr>
              <w:spacing w:before="120"/>
              <w:rPr>
                <w:color w:val="000000" w:themeColor="text1"/>
              </w:rPr>
            </w:pPr>
            <w:r w:rsidRPr="00A323B8">
              <w:rPr>
                <w:color w:val="000000" w:themeColor="text1"/>
              </w:rPr>
              <w:t>Tình trạng sức khỏe: …………………… Chiều cao: ……………….; Cân nặng: ………………kg</w:t>
            </w:r>
          </w:p>
        </w:tc>
      </w:tr>
      <w:tr w:rsidR="00A323B8" w:rsidRPr="00A323B8" w14:paraId="1D36A458"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74488581" w14:textId="77777777" w:rsidR="00BC145D" w:rsidRPr="00A323B8" w:rsidRDefault="00BC145D" w:rsidP="006A415F">
            <w:pPr>
              <w:spacing w:before="120"/>
              <w:rPr>
                <w:color w:val="000000" w:themeColor="text1"/>
              </w:rPr>
            </w:pPr>
            <w:r w:rsidRPr="00A323B8">
              <w:rPr>
                <w:color w:val="000000" w:themeColor="text1"/>
              </w:rPr>
              <w:t>Trình độ văn hóa: ……………………………………………………………………………………….</w:t>
            </w:r>
          </w:p>
        </w:tc>
      </w:tr>
      <w:tr w:rsidR="00BE6FB6" w:rsidRPr="00A323B8" w14:paraId="71B2F9BC" w14:textId="77777777" w:rsidTr="006A415F">
        <w:tc>
          <w:tcPr>
            <w:tcW w:w="5000" w:type="pct"/>
            <w:gridSpan w:val="2"/>
            <w:tcBorders>
              <w:top w:val="nil"/>
              <w:left w:val="single" w:sz="8" w:space="0" w:color="auto"/>
              <w:bottom w:val="single" w:sz="8" w:space="0" w:color="auto"/>
              <w:right w:val="single" w:sz="8" w:space="0" w:color="auto"/>
            </w:tcBorders>
            <w:tcMar>
              <w:top w:w="0" w:type="dxa"/>
              <w:left w:w="0" w:type="dxa"/>
              <w:bottom w:w="0" w:type="dxa"/>
              <w:right w:w="0" w:type="dxa"/>
            </w:tcMar>
          </w:tcPr>
          <w:p w14:paraId="544B8ED2" w14:textId="77777777" w:rsidR="00BC145D" w:rsidRPr="00A323B8" w:rsidRDefault="00BC145D" w:rsidP="006A415F">
            <w:pPr>
              <w:spacing w:before="120"/>
              <w:rPr>
                <w:color w:val="000000" w:themeColor="text1"/>
              </w:rPr>
            </w:pPr>
            <w:r w:rsidRPr="00A323B8">
              <w:rPr>
                <w:color w:val="000000" w:themeColor="text1"/>
              </w:rPr>
              <w:t>Trình độ chuyên môn: ………………………………………………………………………………</w:t>
            </w:r>
            <w:proofErr w:type="gramStart"/>
            <w:r w:rsidRPr="00A323B8">
              <w:rPr>
                <w:color w:val="000000" w:themeColor="text1"/>
              </w:rPr>
              <w:t>…..</w:t>
            </w:r>
            <w:proofErr w:type="gramEnd"/>
          </w:p>
        </w:tc>
      </w:tr>
    </w:tbl>
    <w:p w14:paraId="180060DB" w14:textId="77777777" w:rsidR="00364427" w:rsidRPr="00A323B8" w:rsidRDefault="00364427" w:rsidP="00BC145D">
      <w:pPr>
        <w:spacing w:before="120" w:after="280" w:afterAutospacing="1"/>
        <w:jc w:val="center"/>
        <w:rPr>
          <w:b/>
          <w:bCs/>
          <w:color w:val="000000" w:themeColor="text1"/>
        </w:rPr>
      </w:pPr>
    </w:p>
    <w:p w14:paraId="7CAD8DA6" w14:textId="77777777" w:rsidR="00364427" w:rsidRPr="00A323B8" w:rsidRDefault="00364427" w:rsidP="00BC145D">
      <w:pPr>
        <w:spacing w:before="120" w:after="280" w:afterAutospacing="1"/>
        <w:jc w:val="center"/>
        <w:rPr>
          <w:b/>
          <w:bCs/>
          <w:color w:val="000000" w:themeColor="text1"/>
        </w:rPr>
      </w:pPr>
    </w:p>
    <w:p w14:paraId="7A238D44" w14:textId="5675B4FF" w:rsidR="00BC145D" w:rsidRPr="00A323B8" w:rsidRDefault="00BC145D" w:rsidP="00BC145D">
      <w:pPr>
        <w:spacing w:before="120" w:after="280" w:afterAutospacing="1"/>
        <w:jc w:val="center"/>
        <w:rPr>
          <w:color w:val="000000" w:themeColor="text1"/>
        </w:rPr>
      </w:pPr>
      <w:r w:rsidRPr="00A323B8">
        <w:rPr>
          <w:b/>
          <w:bCs/>
          <w:color w:val="000000" w:themeColor="text1"/>
        </w:rPr>
        <w:lastRenderedPageBreak/>
        <w:t xml:space="preserve">II. THÔNG TIN CƠ BẢN VỀ GIA </w:t>
      </w:r>
      <w:proofErr w:type="gramStart"/>
      <w:r w:rsidRPr="00A323B8">
        <w:rPr>
          <w:b/>
          <w:bCs/>
          <w:color w:val="000000" w:themeColor="text1"/>
        </w:rPr>
        <w:t>ĐÌNH</w:t>
      </w:r>
      <w:r w:rsidRPr="00A323B8">
        <w:rPr>
          <w:b/>
          <w:bCs/>
          <w:color w:val="000000" w:themeColor="text1"/>
          <w:vertAlign w:val="superscript"/>
        </w:rPr>
        <w:t>(</w:t>
      </w:r>
      <w:proofErr w:type="gramEnd"/>
      <w:r w:rsidRPr="00A323B8">
        <w:rPr>
          <w:b/>
          <w:bCs/>
          <w:color w:val="000000" w:themeColor="text1"/>
          <w:vertAlign w:val="superscript"/>
        </w:rPr>
        <w:t>4)</w:t>
      </w:r>
    </w:p>
    <w:tbl>
      <w:tblPr>
        <w:tblW w:w="5000" w:type="pct"/>
        <w:tblInd w:w="10" w:type="dxa"/>
        <w:tblCellMar>
          <w:left w:w="0" w:type="dxa"/>
          <w:right w:w="0" w:type="dxa"/>
        </w:tblCellMar>
        <w:tblLook w:val="04A0" w:firstRow="1" w:lastRow="0" w:firstColumn="1" w:lastColumn="0" w:noHBand="0" w:noVBand="1"/>
      </w:tblPr>
      <w:tblGrid>
        <w:gridCol w:w="1052"/>
        <w:gridCol w:w="1577"/>
        <w:gridCol w:w="1404"/>
        <w:gridCol w:w="5059"/>
      </w:tblGrid>
      <w:tr w:rsidR="00A323B8" w:rsidRPr="00A323B8" w14:paraId="0E050F57" w14:textId="77777777" w:rsidTr="006A415F">
        <w:tc>
          <w:tcPr>
            <w:tcW w:w="579"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40EF602A" w14:textId="77777777" w:rsidR="00BC145D" w:rsidRPr="00A323B8" w:rsidRDefault="00BC145D" w:rsidP="006A415F">
            <w:pPr>
              <w:spacing w:before="120"/>
              <w:jc w:val="center"/>
              <w:rPr>
                <w:color w:val="000000" w:themeColor="text1"/>
              </w:rPr>
            </w:pPr>
            <w:r w:rsidRPr="00A323B8">
              <w:rPr>
                <w:b/>
                <w:bCs/>
                <w:color w:val="000000" w:themeColor="text1"/>
              </w:rPr>
              <w:t>Mối quan hệ</w:t>
            </w:r>
          </w:p>
        </w:tc>
        <w:tc>
          <w:tcPr>
            <w:tcW w:w="86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A490BD7" w14:textId="77777777" w:rsidR="00BC145D" w:rsidRPr="00A323B8" w:rsidRDefault="00BC145D" w:rsidP="006A415F">
            <w:pPr>
              <w:spacing w:before="120"/>
              <w:jc w:val="center"/>
              <w:rPr>
                <w:color w:val="000000" w:themeColor="text1"/>
              </w:rPr>
            </w:pPr>
            <w:r w:rsidRPr="00A323B8">
              <w:rPr>
                <w:b/>
                <w:bCs/>
                <w:color w:val="000000" w:themeColor="text1"/>
              </w:rPr>
              <w:t>Họ và tên</w:t>
            </w:r>
          </w:p>
        </w:tc>
        <w:tc>
          <w:tcPr>
            <w:tcW w:w="77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F58161E" w14:textId="77777777" w:rsidR="00BC145D" w:rsidRPr="00A323B8" w:rsidRDefault="00BC145D" w:rsidP="006A415F">
            <w:pPr>
              <w:spacing w:before="120"/>
              <w:jc w:val="center"/>
              <w:rPr>
                <w:color w:val="000000" w:themeColor="text1"/>
              </w:rPr>
            </w:pPr>
            <w:r w:rsidRPr="00A323B8">
              <w:rPr>
                <w:b/>
                <w:bCs/>
                <w:color w:val="000000" w:themeColor="text1"/>
              </w:rPr>
              <w:t>Ngày, tháng, năm sinh</w:t>
            </w:r>
          </w:p>
        </w:tc>
        <w:tc>
          <w:tcPr>
            <w:tcW w:w="278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11553CAA" w14:textId="77777777" w:rsidR="00BC145D" w:rsidRPr="00A323B8" w:rsidRDefault="00BC145D" w:rsidP="006A415F">
            <w:pPr>
              <w:spacing w:before="120"/>
              <w:jc w:val="center"/>
              <w:rPr>
                <w:color w:val="000000" w:themeColor="text1"/>
              </w:rPr>
            </w:pPr>
            <w:r w:rsidRPr="00A323B8">
              <w:rPr>
                <w:b/>
                <w:bCs/>
                <w:color w:val="000000" w:themeColor="text1"/>
              </w:rPr>
              <w:t>Quê quán, nghề nghiệp, chức danh, chức vụ, đơn vị công tác, học tập, nơi ở (trong, ngoài nước); thành viên các tổ chức chính trị - xã hội)</w:t>
            </w:r>
          </w:p>
        </w:tc>
      </w:tr>
      <w:tr w:rsidR="00A323B8" w:rsidRPr="00A323B8" w14:paraId="0F9DDAF4" w14:textId="77777777" w:rsidTr="006A415F">
        <w:tc>
          <w:tcPr>
            <w:tcW w:w="579"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32A3E51" w14:textId="77777777" w:rsidR="00BC145D" w:rsidRPr="00A323B8" w:rsidRDefault="00BC145D" w:rsidP="006A415F">
            <w:pPr>
              <w:spacing w:before="120"/>
              <w:rPr>
                <w:color w:val="000000" w:themeColor="text1"/>
              </w:rPr>
            </w:pPr>
            <w:r w:rsidRPr="00A323B8">
              <w:rPr>
                <w:color w:val="000000" w:themeColor="text1"/>
              </w:rPr>
              <w:t> </w:t>
            </w:r>
          </w:p>
        </w:tc>
        <w:tc>
          <w:tcPr>
            <w:tcW w:w="867" w:type="pct"/>
            <w:tcBorders>
              <w:top w:val="nil"/>
              <w:left w:val="nil"/>
              <w:bottom w:val="single" w:sz="8" w:space="0" w:color="auto"/>
              <w:right w:val="single" w:sz="8" w:space="0" w:color="auto"/>
            </w:tcBorders>
            <w:tcMar>
              <w:top w:w="0" w:type="dxa"/>
              <w:left w:w="0" w:type="dxa"/>
              <w:bottom w:w="0" w:type="dxa"/>
              <w:right w:w="0" w:type="dxa"/>
            </w:tcMar>
          </w:tcPr>
          <w:p w14:paraId="36A58EBB" w14:textId="77777777" w:rsidR="00BC145D" w:rsidRPr="00A323B8" w:rsidRDefault="00BC145D" w:rsidP="006A415F">
            <w:pPr>
              <w:spacing w:before="120"/>
              <w:rPr>
                <w:color w:val="000000" w:themeColor="text1"/>
              </w:rPr>
            </w:pPr>
            <w:r w:rsidRPr="00A323B8">
              <w:rPr>
                <w:color w:val="000000" w:themeColor="text1"/>
              </w:rPr>
              <w:t> </w:t>
            </w:r>
          </w:p>
        </w:tc>
        <w:tc>
          <w:tcPr>
            <w:tcW w:w="772" w:type="pct"/>
            <w:tcBorders>
              <w:top w:val="nil"/>
              <w:left w:val="nil"/>
              <w:bottom w:val="single" w:sz="8" w:space="0" w:color="auto"/>
              <w:right w:val="single" w:sz="8" w:space="0" w:color="auto"/>
            </w:tcBorders>
            <w:tcMar>
              <w:top w:w="0" w:type="dxa"/>
              <w:left w:w="0" w:type="dxa"/>
              <w:bottom w:w="0" w:type="dxa"/>
              <w:right w:w="0" w:type="dxa"/>
            </w:tcMar>
          </w:tcPr>
          <w:p w14:paraId="08616598" w14:textId="77777777" w:rsidR="00BC145D" w:rsidRPr="00A323B8" w:rsidRDefault="00BC145D" w:rsidP="006A415F">
            <w:pPr>
              <w:spacing w:before="120"/>
              <w:rPr>
                <w:color w:val="000000" w:themeColor="text1"/>
              </w:rPr>
            </w:pPr>
            <w:r w:rsidRPr="00A323B8">
              <w:rPr>
                <w:color w:val="000000" w:themeColor="text1"/>
              </w:rPr>
              <w:t> </w:t>
            </w:r>
          </w:p>
        </w:tc>
        <w:tc>
          <w:tcPr>
            <w:tcW w:w="2782" w:type="pct"/>
            <w:tcBorders>
              <w:top w:val="nil"/>
              <w:left w:val="nil"/>
              <w:bottom w:val="single" w:sz="8" w:space="0" w:color="auto"/>
              <w:right w:val="single" w:sz="8" w:space="0" w:color="auto"/>
            </w:tcBorders>
            <w:tcMar>
              <w:top w:w="0" w:type="dxa"/>
              <w:left w:w="0" w:type="dxa"/>
              <w:bottom w:w="0" w:type="dxa"/>
              <w:right w:w="0" w:type="dxa"/>
            </w:tcMar>
          </w:tcPr>
          <w:p w14:paraId="1B831A8A"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610D0955" w14:textId="77777777" w:rsidTr="006A415F">
        <w:tc>
          <w:tcPr>
            <w:tcW w:w="579"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35E58CAC" w14:textId="77777777" w:rsidR="00BC145D" w:rsidRPr="00A323B8" w:rsidRDefault="00BC145D" w:rsidP="006A415F">
            <w:pPr>
              <w:spacing w:before="120"/>
              <w:rPr>
                <w:color w:val="000000" w:themeColor="text1"/>
              </w:rPr>
            </w:pPr>
            <w:r w:rsidRPr="00A323B8">
              <w:rPr>
                <w:color w:val="000000" w:themeColor="text1"/>
              </w:rPr>
              <w:t> </w:t>
            </w:r>
          </w:p>
        </w:tc>
        <w:tc>
          <w:tcPr>
            <w:tcW w:w="867" w:type="pct"/>
            <w:tcBorders>
              <w:top w:val="nil"/>
              <w:left w:val="nil"/>
              <w:bottom w:val="single" w:sz="8" w:space="0" w:color="auto"/>
              <w:right w:val="single" w:sz="8" w:space="0" w:color="auto"/>
            </w:tcBorders>
            <w:tcMar>
              <w:top w:w="0" w:type="dxa"/>
              <w:left w:w="0" w:type="dxa"/>
              <w:bottom w:w="0" w:type="dxa"/>
              <w:right w:w="0" w:type="dxa"/>
            </w:tcMar>
          </w:tcPr>
          <w:p w14:paraId="425267A5" w14:textId="77777777" w:rsidR="00BC145D" w:rsidRPr="00A323B8" w:rsidRDefault="00BC145D" w:rsidP="006A415F">
            <w:pPr>
              <w:spacing w:before="120"/>
              <w:rPr>
                <w:color w:val="000000" w:themeColor="text1"/>
              </w:rPr>
            </w:pPr>
            <w:r w:rsidRPr="00A323B8">
              <w:rPr>
                <w:color w:val="000000" w:themeColor="text1"/>
              </w:rPr>
              <w:t> </w:t>
            </w:r>
          </w:p>
        </w:tc>
        <w:tc>
          <w:tcPr>
            <w:tcW w:w="772" w:type="pct"/>
            <w:tcBorders>
              <w:top w:val="nil"/>
              <w:left w:val="nil"/>
              <w:bottom w:val="single" w:sz="8" w:space="0" w:color="auto"/>
              <w:right w:val="single" w:sz="8" w:space="0" w:color="auto"/>
            </w:tcBorders>
            <w:tcMar>
              <w:top w:w="0" w:type="dxa"/>
              <w:left w:w="0" w:type="dxa"/>
              <w:bottom w:w="0" w:type="dxa"/>
              <w:right w:w="0" w:type="dxa"/>
            </w:tcMar>
          </w:tcPr>
          <w:p w14:paraId="6E5EF184" w14:textId="77777777" w:rsidR="00BC145D" w:rsidRPr="00A323B8" w:rsidRDefault="00BC145D" w:rsidP="006A415F">
            <w:pPr>
              <w:spacing w:before="120"/>
              <w:rPr>
                <w:color w:val="000000" w:themeColor="text1"/>
              </w:rPr>
            </w:pPr>
            <w:r w:rsidRPr="00A323B8">
              <w:rPr>
                <w:color w:val="000000" w:themeColor="text1"/>
              </w:rPr>
              <w:t> </w:t>
            </w:r>
          </w:p>
        </w:tc>
        <w:tc>
          <w:tcPr>
            <w:tcW w:w="2782" w:type="pct"/>
            <w:tcBorders>
              <w:top w:val="nil"/>
              <w:left w:val="nil"/>
              <w:bottom w:val="single" w:sz="8" w:space="0" w:color="auto"/>
              <w:right w:val="single" w:sz="8" w:space="0" w:color="auto"/>
            </w:tcBorders>
            <w:tcMar>
              <w:top w:w="0" w:type="dxa"/>
              <w:left w:w="0" w:type="dxa"/>
              <w:bottom w:w="0" w:type="dxa"/>
              <w:right w:w="0" w:type="dxa"/>
            </w:tcMar>
          </w:tcPr>
          <w:p w14:paraId="4B644738"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06EA7F55" w14:textId="77777777" w:rsidTr="006A415F">
        <w:tc>
          <w:tcPr>
            <w:tcW w:w="579"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4C2BE17D" w14:textId="77777777" w:rsidR="00BC145D" w:rsidRPr="00A323B8" w:rsidRDefault="00BC145D" w:rsidP="006A415F">
            <w:pPr>
              <w:spacing w:before="120"/>
              <w:rPr>
                <w:color w:val="000000" w:themeColor="text1"/>
              </w:rPr>
            </w:pPr>
            <w:r w:rsidRPr="00A323B8">
              <w:rPr>
                <w:color w:val="000000" w:themeColor="text1"/>
              </w:rPr>
              <w:t> </w:t>
            </w:r>
          </w:p>
        </w:tc>
        <w:tc>
          <w:tcPr>
            <w:tcW w:w="867" w:type="pct"/>
            <w:tcBorders>
              <w:top w:val="nil"/>
              <w:left w:val="nil"/>
              <w:bottom w:val="single" w:sz="8" w:space="0" w:color="auto"/>
              <w:right w:val="single" w:sz="8" w:space="0" w:color="auto"/>
            </w:tcBorders>
            <w:tcMar>
              <w:top w:w="0" w:type="dxa"/>
              <w:left w:w="0" w:type="dxa"/>
              <w:bottom w:w="0" w:type="dxa"/>
              <w:right w:w="0" w:type="dxa"/>
            </w:tcMar>
          </w:tcPr>
          <w:p w14:paraId="4A76498F" w14:textId="77777777" w:rsidR="00BC145D" w:rsidRPr="00A323B8" w:rsidRDefault="00BC145D" w:rsidP="006A415F">
            <w:pPr>
              <w:spacing w:before="120"/>
              <w:rPr>
                <w:color w:val="000000" w:themeColor="text1"/>
              </w:rPr>
            </w:pPr>
            <w:r w:rsidRPr="00A323B8">
              <w:rPr>
                <w:color w:val="000000" w:themeColor="text1"/>
              </w:rPr>
              <w:t> </w:t>
            </w:r>
          </w:p>
        </w:tc>
        <w:tc>
          <w:tcPr>
            <w:tcW w:w="772" w:type="pct"/>
            <w:tcBorders>
              <w:top w:val="nil"/>
              <w:left w:val="nil"/>
              <w:bottom w:val="single" w:sz="8" w:space="0" w:color="auto"/>
              <w:right w:val="single" w:sz="8" w:space="0" w:color="auto"/>
            </w:tcBorders>
            <w:tcMar>
              <w:top w:w="0" w:type="dxa"/>
              <w:left w:w="0" w:type="dxa"/>
              <w:bottom w:w="0" w:type="dxa"/>
              <w:right w:w="0" w:type="dxa"/>
            </w:tcMar>
          </w:tcPr>
          <w:p w14:paraId="36F0C1ED" w14:textId="77777777" w:rsidR="00BC145D" w:rsidRPr="00A323B8" w:rsidRDefault="00BC145D" w:rsidP="006A415F">
            <w:pPr>
              <w:spacing w:before="120"/>
              <w:rPr>
                <w:color w:val="000000" w:themeColor="text1"/>
              </w:rPr>
            </w:pPr>
            <w:r w:rsidRPr="00A323B8">
              <w:rPr>
                <w:color w:val="000000" w:themeColor="text1"/>
              </w:rPr>
              <w:t> </w:t>
            </w:r>
          </w:p>
        </w:tc>
        <w:tc>
          <w:tcPr>
            <w:tcW w:w="2782" w:type="pct"/>
            <w:tcBorders>
              <w:top w:val="nil"/>
              <w:left w:val="nil"/>
              <w:bottom w:val="single" w:sz="8" w:space="0" w:color="auto"/>
              <w:right w:val="single" w:sz="8" w:space="0" w:color="auto"/>
            </w:tcBorders>
            <w:tcMar>
              <w:top w:w="0" w:type="dxa"/>
              <w:left w:w="0" w:type="dxa"/>
              <w:bottom w:w="0" w:type="dxa"/>
              <w:right w:w="0" w:type="dxa"/>
            </w:tcMar>
          </w:tcPr>
          <w:p w14:paraId="4D4C65CE"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428F31E8" w14:textId="77777777" w:rsidTr="006A415F">
        <w:tc>
          <w:tcPr>
            <w:tcW w:w="579"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6D239E24" w14:textId="77777777" w:rsidR="00BC145D" w:rsidRPr="00A323B8" w:rsidRDefault="00BC145D" w:rsidP="006A415F">
            <w:pPr>
              <w:spacing w:before="120"/>
              <w:rPr>
                <w:color w:val="000000" w:themeColor="text1"/>
              </w:rPr>
            </w:pPr>
            <w:r w:rsidRPr="00A323B8">
              <w:rPr>
                <w:color w:val="000000" w:themeColor="text1"/>
              </w:rPr>
              <w:t> </w:t>
            </w:r>
          </w:p>
        </w:tc>
        <w:tc>
          <w:tcPr>
            <w:tcW w:w="867" w:type="pct"/>
            <w:tcBorders>
              <w:top w:val="nil"/>
              <w:left w:val="nil"/>
              <w:bottom w:val="single" w:sz="8" w:space="0" w:color="auto"/>
              <w:right w:val="single" w:sz="8" w:space="0" w:color="auto"/>
            </w:tcBorders>
            <w:tcMar>
              <w:top w:w="0" w:type="dxa"/>
              <w:left w:w="0" w:type="dxa"/>
              <w:bottom w:w="0" w:type="dxa"/>
              <w:right w:w="0" w:type="dxa"/>
            </w:tcMar>
          </w:tcPr>
          <w:p w14:paraId="0A76C91C" w14:textId="77777777" w:rsidR="00BC145D" w:rsidRPr="00A323B8" w:rsidRDefault="00BC145D" w:rsidP="006A415F">
            <w:pPr>
              <w:spacing w:before="120"/>
              <w:rPr>
                <w:color w:val="000000" w:themeColor="text1"/>
              </w:rPr>
            </w:pPr>
            <w:r w:rsidRPr="00A323B8">
              <w:rPr>
                <w:color w:val="000000" w:themeColor="text1"/>
              </w:rPr>
              <w:t> </w:t>
            </w:r>
          </w:p>
        </w:tc>
        <w:tc>
          <w:tcPr>
            <w:tcW w:w="772" w:type="pct"/>
            <w:tcBorders>
              <w:top w:val="nil"/>
              <w:left w:val="nil"/>
              <w:bottom w:val="single" w:sz="8" w:space="0" w:color="auto"/>
              <w:right w:val="single" w:sz="8" w:space="0" w:color="auto"/>
            </w:tcBorders>
            <w:tcMar>
              <w:top w:w="0" w:type="dxa"/>
              <w:left w:w="0" w:type="dxa"/>
              <w:bottom w:w="0" w:type="dxa"/>
              <w:right w:w="0" w:type="dxa"/>
            </w:tcMar>
          </w:tcPr>
          <w:p w14:paraId="0A0DFEBB" w14:textId="77777777" w:rsidR="00BC145D" w:rsidRPr="00A323B8" w:rsidRDefault="00BC145D" w:rsidP="006A415F">
            <w:pPr>
              <w:spacing w:before="120"/>
              <w:rPr>
                <w:color w:val="000000" w:themeColor="text1"/>
              </w:rPr>
            </w:pPr>
            <w:r w:rsidRPr="00A323B8">
              <w:rPr>
                <w:color w:val="000000" w:themeColor="text1"/>
              </w:rPr>
              <w:t> </w:t>
            </w:r>
          </w:p>
        </w:tc>
        <w:tc>
          <w:tcPr>
            <w:tcW w:w="2782" w:type="pct"/>
            <w:tcBorders>
              <w:top w:val="nil"/>
              <w:left w:val="nil"/>
              <w:bottom w:val="single" w:sz="8" w:space="0" w:color="auto"/>
              <w:right w:val="single" w:sz="8" w:space="0" w:color="auto"/>
            </w:tcBorders>
            <w:tcMar>
              <w:top w:w="0" w:type="dxa"/>
              <w:left w:w="0" w:type="dxa"/>
              <w:bottom w:w="0" w:type="dxa"/>
              <w:right w:w="0" w:type="dxa"/>
            </w:tcMar>
          </w:tcPr>
          <w:p w14:paraId="55F21151" w14:textId="77777777" w:rsidR="00BC145D" w:rsidRPr="00A323B8" w:rsidRDefault="00BC145D" w:rsidP="006A415F">
            <w:pPr>
              <w:spacing w:before="120"/>
              <w:rPr>
                <w:color w:val="000000" w:themeColor="text1"/>
              </w:rPr>
            </w:pPr>
            <w:r w:rsidRPr="00A323B8">
              <w:rPr>
                <w:color w:val="000000" w:themeColor="text1"/>
              </w:rPr>
              <w:t> </w:t>
            </w:r>
          </w:p>
        </w:tc>
      </w:tr>
    </w:tbl>
    <w:p w14:paraId="0A7A7730" w14:textId="77777777" w:rsidR="00BC145D" w:rsidRPr="00A323B8" w:rsidRDefault="00BC145D" w:rsidP="00BC145D">
      <w:pPr>
        <w:spacing w:before="120" w:after="280" w:afterAutospacing="1"/>
        <w:jc w:val="center"/>
        <w:rPr>
          <w:color w:val="000000" w:themeColor="text1"/>
        </w:rPr>
      </w:pPr>
      <w:r w:rsidRPr="00A323B8">
        <w:rPr>
          <w:b/>
          <w:bCs/>
          <w:color w:val="000000" w:themeColor="text1"/>
        </w:rPr>
        <w:t>III. THÔNG TIN VỀ QUÁ TRÌNH ĐÀO TẠO</w:t>
      </w:r>
    </w:p>
    <w:tbl>
      <w:tblPr>
        <w:tblW w:w="5000" w:type="pct"/>
        <w:tblInd w:w="10" w:type="dxa"/>
        <w:tblCellMar>
          <w:left w:w="0" w:type="dxa"/>
          <w:right w:w="0" w:type="dxa"/>
        </w:tblCellMar>
        <w:tblLook w:val="04A0" w:firstRow="1" w:lastRow="0" w:firstColumn="1" w:lastColumn="0" w:noHBand="0" w:noVBand="1"/>
      </w:tblPr>
      <w:tblGrid>
        <w:gridCol w:w="1581"/>
        <w:gridCol w:w="1302"/>
        <w:gridCol w:w="1122"/>
        <w:gridCol w:w="1146"/>
        <w:gridCol w:w="1375"/>
        <w:gridCol w:w="822"/>
        <w:gridCol w:w="733"/>
        <w:gridCol w:w="1011"/>
      </w:tblGrid>
      <w:tr w:rsidR="00A323B8" w:rsidRPr="00A323B8" w14:paraId="64A1B34C" w14:textId="77777777" w:rsidTr="006A415F">
        <w:tc>
          <w:tcPr>
            <w:tcW w:w="87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173B211D" w14:textId="77777777" w:rsidR="00BC145D" w:rsidRPr="00A323B8" w:rsidRDefault="00BC145D" w:rsidP="006A415F">
            <w:pPr>
              <w:spacing w:before="120"/>
              <w:jc w:val="center"/>
              <w:rPr>
                <w:color w:val="000000" w:themeColor="text1"/>
              </w:rPr>
            </w:pPr>
            <w:r w:rsidRPr="00A323B8">
              <w:rPr>
                <w:b/>
                <w:bCs/>
                <w:color w:val="000000" w:themeColor="text1"/>
              </w:rPr>
              <w:t>Tên trường, cơ sở đào tạo cấp</w:t>
            </w:r>
          </w:p>
        </w:tc>
        <w:tc>
          <w:tcPr>
            <w:tcW w:w="71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5272239C" w14:textId="77777777" w:rsidR="00BC145D" w:rsidRPr="00A323B8" w:rsidRDefault="00BC145D" w:rsidP="006A415F">
            <w:pPr>
              <w:spacing w:before="120"/>
              <w:jc w:val="center"/>
              <w:rPr>
                <w:color w:val="000000" w:themeColor="text1"/>
              </w:rPr>
            </w:pPr>
            <w:r w:rsidRPr="00A323B8">
              <w:rPr>
                <w:b/>
                <w:bCs/>
                <w:color w:val="000000" w:themeColor="text1"/>
              </w:rPr>
              <w:t>Ngày, tháng, năm cấp văn bằng, chứng chỉ</w:t>
            </w:r>
          </w:p>
        </w:tc>
        <w:tc>
          <w:tcPr>
            <w:tcW w:w="617"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FCCFBD9" w14:textId="77777777" w:rsidR="00BC145D" w:rsidRPr="00A323B8" w:rsidRDefault="00BC145D" w:rsidP="006A415F">
            <w:pPr>
              <w:spacing w:before="120"/>
              <w:jc w:val="center"/>
              <w:rPr>
                <w:color w:val="000000" w:themeColor="text1"/>
              </w:rPr>
            </w:pPr>
            <w:r w:rsidRPr="00A323B8">
              <w:rPr>
                <w:b/>
                <w:bCs/>
                <w:color w:val="000000" w:themeColor="text1"/>
              </w:rPr>
              <w:t>Trình độ văn bằng, chứng chỉ</w:t>
            </w:r>
          </w:p>
        </w:tc>
        <w:tc>
          <w:tcPr>
            <w:tcW w:w="630"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5E6AE69" w14:textId="77777777" w:rsidR="00BC145D" w:rsidRPr="00A323B8" w:rsidRDefault="00BC145D" w:rsidP="006A415F">
            <w:pPr>
              <w:spacing w:before="120"/>
              <w:jc w:val="center"/>
              <w:rPr>
                <w:color w:val="000000" w:themeColor="text1"/>
              </w:rPr>
            </w:pPr>
            <w:r w:rsidRPr="00A323B8">
              <w:rPr>
                <w:b/>
                <w:bCs/>
                <w:color w:val="000000" w:themeColor="text1"/>
              </w:rPr>
              <w:t>Số hiệu của văn bằng, chứng chỉ</w:t>
            </w:r>
          </w:p>
        </w:tc>
        <w:tc>
          <w:tcPr>
            <w:tcW w:w="75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2DBDF8A4" w14:textId="77777777" w:rsidR="00BC145D" w:rsidRPr="00A323B8" w:rsidRDefault="00BC145D" w:rsidP="006A415F">
            <w:pPr>
              <w:spacing w:before="120"/>
              <w:jc w:val="center"/>
              <w:rPr>
                <w:color w:val="000000" w:themeColor="text1"/>
              </w:rPr>
            </w:pPr>
            <w:r w:rsidRPr="00A323B8">
              <w:rPr>
                <w:b/>
                <w:bCs/>
                <w:color w:val="000000" w:themeColor="text1"/>
              </w:rPr>
              <w:t>Chuyên ngành đào tạo (ghi theo bảng điểm)</w:t>
            </w:r>
          </w:p>
        </w:tc>
        <w:tc>
          <w:tcPr>
            <w:tcW w:w="452"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6BF88737" w14:textId="77777777" w:rsidR="00BC145D" w:rsidRPr="00A323B8" w:rsidRDefault="00BC145D" w:rsidP="006A415F">
            <w:pPr>
              <w:spacing w:before="120"/>
              <w:jc w:val="center"/>
              <w:rPr>
                <w:color w:val="000000" w:themeColor="text1"/>
              </w:rPr>
            </w:pPr>
            <w:r w:rsidRPr="00A323B8">
              <w:rPr>
                <w:b/>
                <w:bCs/>
                <w:color w:val="000000" w:themeColor="text1"/>
              </w:rPr>
              <w:t>Ngành đào tạo</w:t>
            </w:r>
          </w:p>
        </w:tc>
        <w:tc>
          <w:tcPr>
            <w:tcW w:w="403"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38682871" w14:textId="77777777" w:rsidR="00BC145D" w:rsidRPr="00A323B8" w:rsidRDefault="00BC145D" w:rsidP="006A415F">
            <w:pPr>
              <w:spacing w:before="120"/>
              <w:jc w:val="center"/>
              <w:rPr>
                <w:color w:val="000000" w:themeColor="text1"/>
              </w:rPr>
            </w:pPr>
            <w:r w:rsidRPr="00A323B8">
              <w:rPr>
                <w:b/>
                <w:bCs/>
                <w:color w:val="000000" w:themeColor="text1"/>
              </w:rPr>
              <w:t>Hình thức đào tạo</w:t>
            </w:r>
          </w:p>
        </w:tc>
        <w:tc>
          <w:tcPr>
            <w:tcW w:w="556"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0EE43A6A" w14:textId="77777777" w:rsidR="00BC145D" w:rsidRPr="00A323B8" w:rsidRDefault="00BC145D" w:rsidP="006A415F">
            <w:pPr>
              <w:spacing w:before="120"/>
              <w:jc w:val="center"/>
              <w:rPr>
                <w:color w:val="000000" w:themeColor="text1"/>
              </w:rPr>
            </w:pPr>
            <w:r w:rsidRPr="00A323B8">
              <w:rPr>
                <w:b/>
                <w:bCs/>
                <w:color w:val="000000" w:themeColor="text1"/>
              </w:rPr>
              <w:t>Xếp loại bằng, chứng chỉ</w:t>
            </w:r>
          </w:p>
        </w:tc>
      </w:tr>
      <w:tr w:rsidR="00A323B8" w:rsidRPr="00A323B8" w14:paraId="0CAAD96B"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A684CB1"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7E52F338"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4F49B224"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5943E039"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1BFDE00C"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7588F111"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219508AC"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6D7A6CBF"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33F04F83"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1163A56E"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36CE3258"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1F6E3B74"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62EB90AE"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021A3E41"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43D2EB53"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0D9AB356"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02DEAF1B"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220931F0"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52730FB"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6B8ED63D"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61BDBFD2"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4774B73A"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63A6010A"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7282B5B8"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1B8252ED"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71B403F8"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54F04434"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55CD8CF1"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49A4E1B3"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55737C4C"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4A745B81"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6CE75347"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0172CED2"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2C7503DD"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20220A42"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20B08A3A"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0756642"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52E0A839"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0FA28008"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681666E8"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3E76AE5E"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6A0C2F0D"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7075FCEE"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79753649"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079DD649"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FB3A8B7"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1A5C3F90"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5FFF2AF0"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5B1F18CB"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53071B42"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52AD81F3"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655F3259"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101B6FD4"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2D8A85A9" w14:textId="77777777" w:rsidTr="006A415F">
        <w:tc>
          <w:tcPr>
            <w:tcW w:w="87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4D325FD2" w14:textId="77777777" w:rsidR="00BC145D" w:rsidRPr="00A323B8" w:rsidRDefault="00BC145D" w:rsidP="006A415F">
            <w:pPr>
              <w:spacing w:before="120"/>
              <w:rPr>
                <w:color w:val="000000" w:themeColor="text1"/>
              </w:rPr>
            </w:pPr>
            <w:r w:rsidRPr="00A323B8">
              <w:rPr>
                <w:color w:val="000000" w:themeColor="text1"/>
              </w:rPr>
              <w:t> </w:t>
            </w:r>
          </w:p>
        </w:tc>
        <w:tc>
          <w:tcPr>
            <w:tcW w:w="716" w:type="pct"/>
            <w:tcBorders>
              <w:top w:val="nil"/>
              <w:left w:val="nil"/>
              <w:bottom w:val="single" w:sz="8" w:space="0" w:color="auto"/>
              <w:right w:val="single" w:sz="8" w:space="0" w:color="auto"/>
            </w:tcBorders>
            <w:tcMar>
              <w:top w:w="0" w:type="dxa"/>
              <w:left w:w="0" w:type="dxa"/>
              <w:bottom w:w="0" w:type="dxa"/>
              <w:right w:w="0" w:type="dxa"/>
            </w:tcMar>
          </w:tcPr>
          <w:p w14:paraId="2092E910" w14:textId="77777777" w:rsidR="00BC145D" w:rsidRPr="00A323B8" w:rsidRDefault="00BC145D" w:rsidP="006A415F">
            <w:pPr>
              <w:spacing w:before="120"/>
              <w:rPr>
                <w:color w:val="000000" w:themeColor="text1"/>
              </w:rPr>
            </w:pPr>
            <w:r w:rsidRPr="00A323B8">
              <w:rPr>
                <w:color w:val="000000" w:themeColor="text1"/>
              </w:rPr>
              <w:t> </w:t>
            </w:r>
          </w:p>
        </w:tc>
        <w:tc>
          <w:tcPr>
            <w:tcW w:w="617" w:type="pct"/>
            <w:tcBorders>
              <w:top w:val="nil"/>
              <w:left w:val="nil"/>
              <w:bottom w:val="single" w:sz="8" w:space="0" w:color="auto"/>
              <w:right w:val="single" w:sz="8" w:space="0" w:color="auto"/>
            </w:tcBorders>
            <w:tcMar>
              <w:top w:w="0" w:type="dxa"/>
              <w:left w:w="0" w:type="dxa"/>
              <w:bottom w:w="0" w:type="dxa"/>
              <w:right w:w="0" w:type="dxa"/>
            </w:tcMar>
          </w:tcPr>
          <w:p w14:paraId="3F03C243" w14:textId="77777777" w:rsidR="00BC145D" w:rsidRPr="00A323B8" w:rsidRDefault="00BC145D" w:rsidP="006A415F">
            <w:pPr>
              <w:spacing w:before="120"/>
              <w:rPr>
                <w:color w:val="000000" w:themeColor="text1"/>
              </w:rPr>
            </w:pPr>
            <w:r w:rsidRPr="00A323B8">
              <w:rPr>
                <w:color w:val="000000" w:themeColor="text1"/>
              </w:rPr>
              <w:t> </w:t>
            </w:r>
          </w:p>
        </w:tc>
        <w:tc>
          <w:tcPr>
            <w:tcW w:w="630" w:type="pct"/>
            <w:tcBorders>
              <w:top w:val="nil"/>
              <w:left w:val="nil"/>
              <w:bottom w:val="single" w:sz="8" w:space="0" w:color="auto"/>
              <w:right w:val="single" w:sz="8" w:space="0" w:color="auto"/>
            </w:tcBorders>
            <w:tcMar>
              <w:top w:w="0" w:type="dxa"/>
              <w:left w:w="0" w:type="dxa"/>
              <w:bottom w:w="0" w:type="dxa"/>
              <w:right w:w="0" w:type="dxa"/>
            </w:tcMar>
          </w:tcPr>
          <w:p w14:paraId="0E4047B4" w14:textId="77777777" w:rsidR="00BC145D" w:rsidRPr="00A323B8" w:rsidRDefault="00BC145D" w:rsidP="006A415F">
            <w:pPr>
              <w:spacing w:before="120"/>
              <w:rPr>
                <w:color w:val="000000" w:themeColor="text1"/>
              </w:rPr>
            </w:pPr>
            <w:r w:rsidRPr="00A323B8">
              <w:rPr>
                <w:color w:val="000000" w:themeColor="text1"/>
              </w:rPr>
              <w:t> </w:t>
            </w:r>
          </w:p>
        </w:tc>
        <w:tc>
          <w:tcPr>
            <w:tcW w:w="756" w:type="pct"/>
            <w:tcBorders>
              <w:top w:val="nil"/>
              <w:left w:val="nil"/>
              <w:bottom w:val="single" w:sz="8" w:space="0" w:color="auto"/>
              <w:right w:val="single" w:sz="8" w:space="0" w:color="auto"/>
            </w:tcBorders>
            <w:tcMar>
              <w:top w:w="0" w:type="dxa"/>
              <w:left w:w="0" w:type="dxa"/>
              <w:bottom w:w="0" w:type="dxa"/>
              <w:right w:w="0" w:type="dxa"/>
            </w:tcMar>
          </w:tcPr>
          <w:p w14:paraId="530B832E" w14:textId="77777777" w:rsidR="00BC145D" w:rsidRPr="00A323B8" w:rsidRDefault="00BC145D" w:rsidP="006A415F">
            <w:pPr>
              <w:spacing w:before="120"/>
              <w:rPr>
                <w:color w:val="000000" w:themeColor="text1"/>
              </w:rPr>
            </w:pPr>
            <w:r w:rsidRPr="00A323B8">
              <w:rPr>
                <w:color w:val="000000" w:themeColor="text1"/>
              </w:rPr>
              <w:t> </w:t>
            </w:r>
          </w:p>
        </w:tc>
        <w:tc>
          <w:tcPr>
            <w:tcW w:w="452" w:type="pct"/>
            <w:tcBorders>
              <w:top w:val="nil"/>
              <w:left w:val="nil"/>
              <w:bottom w:val="single" w:sz="8" w:space="0" w:color="auto"/>
              <w:right w:val="single" w:sz="8" w:space="0" w:color="auto"/>
            </w:tcBorders>
            <w:tcMar>
              <w:top w:w="0" w:type="dxa"/>
              <w:left w:w="0" w:type="dxa"/>
              <w:bottom w:w="0" w:type="dxa"/>
              <w:right w:w="0" w:type="dxa"/>
            </w:tcMar>
          </w:tcPr>
          <w:p w14:paraId="7BB45DCA" w14:textId="77777777" w:rsidR="00BC145D" w:rsidRPr="00A323B8" w:rsidRDefault="00BC145D" w:rsidP="006A415F">
            <w:pPr>
              <w:spacing w:before="120"/>
              <w:rPr>
                <w:color w:val="000000" w:themeColor="text1"/>
              </w:rPr>
            </w:pPr>
            <w:r w:rsidRPr="00A323B8">
              <w:rPr>
                <w:color w:val="000000" w:themeColor="text1"/>
              </w:rPr>
              <w:t> </w:t>
            </w:r>
          </w:p>
        </w:tc>
        <w:tc>
          <w:tcPr>
            <w:tcW w:w="403" w:type="pct"/>
            <w:tcBorders>
              <w:top w:val="nil"/>
              <w:left w:val="nil"/>
              <w:bottom w:val="single" w:sz="8" w:space="0" w:color="auto"/>
              <w:right w:val="single" w:sz="8" w:space="0" w:color="auto"/>
            </w:tcBorders>
            <w:tcMar>
              <w:top w:w="0" w:type="dxa"/>
              <w:left w:w="0" w:type="dxa"/>
              <w:bottom w:w="0" w:type="dxa"/>
              <w:right w:w="0" w:type="dxa"/>
            </w:tcMar>
          </w:tcPr>
          <w:p w14:paraId="517F05AB" w14:textId="77777777" w:rsidR="00BC145D" w:rsidRPr="00A323B8" w:rsidRDefault="00BC145D" w:rsidP="006A415F">
            <w:pPr>
              <w:spacing w:before="120"/>
              <w:rPr>
                <w:color w:val="000000" w:themeColor="text1"/>
              </w:rPr>
            </w:pPr>
            <w:r w:rsidRPr="00A323B8">
              <w:rPr>
                <w:color w:val="000000" w:themeColor="text1"/>
              </w:rPr>
              <w:t> </w:t>
            </w:r>
          </w:p>
        </w:tc>
        <w:tc>
          <w:tcPr>
            <w:tcW w:w="556" w:type="pct"/>
            <w:tcBorders>
              <w:top w:val="nil"/>
              <w:left w:val="nil"/>
              <w:bottom w:val="single" w:sz="8" w:space="0" w:color="auto"/>
              <w:right w:val="single" w:sz="8" w:space="0" w:color="auto"/>
            </w:tcBorders>
            <w:tcMar>
              <w:top w:w="0" w:type="dxa"/>
              <w:left w:w="0" w:type="dxa"/>
              <w:bottom w:w="0" w:type="dxa"/>
              <w:right w:w="0" w:type="dxa"/>
            </w:tcMar>
          </w:tcPr>
          <w:p w14:paraId="1109518F" w14:textId="77777777" w:rsidR="00BC145D" w:rsidRPr="00A323B8" w:rsidRDefault="00BC145D" w:rsidP="006A415F">
            <w:pPr>
              <w:spacing w:before="120"/>
              <w:rPr>
                <w:color w:val="000000" w:themeColor="text1"/>
              </w:rPr>
            </w:pPr>
            <w:r w:rsidRPr="00A323B8">
              <w:rPr>
                <w:color w:val="000000" w:themeColor="text1"/>
              </w:rPr>
              <w:t> </w:t>
            </w:r>
          </w:p>
        </w:tc>
      </w:tr>
    </w:tbl>
    <w:p w14:paraId="36366C67" w14:textId="77777777" w:rsidR="00BC145D" w:rsidRPr="00A323B8" w:rsidRDefault="00BC145D" w:rsidP="00BC145D">
      <w:pPr>
        <w:spacing w:before="120" w:after="280" w:afterAutospacing="1"/>
        <w:jc w:val="center"/>
        <w:rPr>
          <w:color w:val="000000" w:themeColor="text1"/>
        </w:rPr>
      </w:pPr>
      <w:r w:rsidRPr="00A323B8">
        <w:rPr>
          <w:b/>
          <w:bCs/>
          <w:color w:val="000000" w:themeColor="text1"/>
        </w:rPr>
        <w:t>IV. THÔNG TIN VỀ QUÁ TRÌNH CÔNG TÁC (nếu có)</w:t>
      </w:r>
    </w:p>
    <w:tbl>
      <w:tblPr>
        <w:tblW w:w="5000" w:type="pct"/>
        <w:tblInd w:w="10" w:type="dxa"/>
        <w:tblCellMar>
          <w:left w:w="0" w:type="dxa"/>
          <w:right w:w="0" w:type="dxa"/>
        </w:tblCellMar>
        <w:tblLook w:val="04A0" w:firstRow="1" w:lastRow="0" w:firstColumn="1" w:lastColumn="0" w:noHBand="0" w:noVBand="1"/>
      </w:tblPr>
      <w:tblGrid>
        <w:gridCol w:w="2222"/>
        <w:gridCol w:w="6870"/>
      </w:tblGrid>
      <w:tr w:rsidR="00A323B8" w:rsidRPr="00A323B8" w14:paraId="425E0284" w14:textId="77777777" w:rsidTr="006A415F">
        <w:tc>
          <w:tcPr>
            <w:tcW w:w="1222"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vAlign w:val="center"/>
          </w:tcPr>
          <w:p w14:paraId="60E9743F" w14:textId="77777777" w:rsidR="00BC145D" w:rsidRPr="00A323B8" w:rsidRDefault="00BC145D" w:rsidP="006A415F">
            <w:pPr>
              <w:spacing w:before="120"/>
              <w:jc w:val="center"/>
              <w:rPr>
                <w:color w:val="000000" w:themeColor="text1"/>
              </w:rPr>
            </w:pPr>
            <w:r w:rsidRPr="00A323B8">
              <w:rPr>
                <w:b/>
                <w:bCs/>
                <w:color w:val="000000" w:themeColor="text1"/>
              </w:rPr>
              <w:t>Từ ngày, tháng, năm đến ngày, tháng, năm</w:t>
            </w:r>
          </w:p>
        </w:tc>
        <w:tc>
          <w:tcPr>
            <w:tcW w:w="3778" w:type="pct"/>
            <w:tcBorders>
              <w:top w:val="single" w:sz="8" w:space="0" w:color="auto"/>
              <w:left w:val="nil"/>
              <w:bottom w:val="single" w:sz="8" w:space="0" w:color="auto"/>
              <w:right w:val="single" w:sz="8" w:space="0" w:color="auto"/>
            </w:tcBorders>
            <w:tcMar>
              <w:top w:w="0" w:type="dxa"/>
              <w:left w:w="0" w:type="dxa"/>
              <w:bottom w:w="0" w:type="dxa"/>
              <w:right w:w="0" w:type="dxa"/>
            </w:tcMar>
            <w:vAlign w:val="center"/>
          </w:tcPr>
          <w:p w14:paraId="771D8401" w14:textId="77777777" w:rsidR="00BC145D" w:rsidRPr="00A323B8" w:rsidRDefault="00BC145D" w:rsidP="006A415F">
            <w:pPr>
              <w:spacing w:before="120"/>
              <w:jc w:val="center"/>
              <w:rPr>
                <w:color w:val="000000" w:themeColor="text1"/>
              </w:rPr>
            </w:pPr>
            <w:r w:rsidRPr="00A323B8">
              <w:rPr>
                <w:b/>
                <w:bCs/>
                <w:color w:val="000000" w:themeColor="text1"/>
              </w:rPr>
              <w:t>Cơ quan, tổ chức, đơn vị công tác</w:t>
            </w:r>
          </w:p>
        </w:tc>
      </w:tr>
      <w:tr w:rsidR="00A323B8" w:rsidRPr="00A323B8" w14:paraId="12244B21" w14:textId="77777777" w:rsidTr="006A415F">
        <w:tc>
          <w:tcPr>
            <w:tcW w:w="12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B934803" w14:textId="77777777" w:rsidR="00BC145D" w:rsidRPr="00A323B8" w:rsidRDefault="00BC145D" w:rsidP="006A415F">
            <w:pPr>
              <w:spacing w:before="120"/>
              <w:rPr>
                <w:color w:val="000000" w:themeColor="text1"/>
              </w:rPr>
            </w:pPr>
            <w:r w:rsidRPr="00A323B8">
              <w:rPr>
                <w:color w:val="000000" w:themeColor="text1"/>
              </w:rPr>
              <w:t> </w:t>
            </w:r>
          </w:p>
        </w:tc>
        <w:tc>
          <w:tcPr>
            <w:tcW w:w="3778" w:type="pct"/>
            <w:tcBorders>
              <w:top w:val="nil"/>
              <w:left w:val="nil"/>
              <w:bottom w:val="single" w:sz="8" w:space="0" w:color="auto"/>
              <w:right w:val="single" w:sz="8" w:space="0" w:color="auto"/>
            </w:tcBorders>
            <w:tcMar>
              <w:top w:w="0" w:type="dxa"/>
              <w:left w:w="0" w:type="dxa"/>
              <w:bottom w:w="0" w:type="dxa"/>
              <w:right w:w="0" w:type="dxa"/>
            </w:tcMar>
          </w:tcPr>
          <w:p w14:paraId="4C3E6E8F"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31B604A4" w14:textId="77777777" w:rsidTr="006A415F">
        <w:tc>
          <w:tcPr>
            <w:tcW w:w="12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1562E90A" w14:textId="77777777" w:rsidR="00BC145D" w:rsidRPr="00A323B8" w:rsidRDefault="00BC145D" w:rsidP="006A415F">
            <w:pPr>
              <w:spacing w:before="120"/>
              <w:rPr>
                <w:color w:val="000000" w:themeColor="text1"/>
              </w:rPr>
            </w:pPr>
            <w:r w:rsidRPr="00A323B8">
              <w:rPr>
                <w:color w:val="000000" w:themeColor="text1"/>
              </w:rPr>
              <w:t> </w:t>
            </w:r>
          </w:p>
        </w:tc>
        <w:tc>
          <w:tcPr>
            <w:tcW w:w="3778" w:type="pct"/>
            <w:tcBorders>
              <w:top w:val="nil"/>
              <w:left w:val="nil"/>
              <w:bottom w:val="single" w:sz="8" w:space="0" w:color="auto"/>
              <w:right w:val="single" w:sz="8" w:space="0" w:color="auto"/>
            </w:tcBorders>
            <w:tcMar>
              <w:top w:w="0" w:type="dxa"/>
              <w:left w:w="0" w:type="dxa"/>
              <w:bottom w:w="0" w:type="dxa"/>
              <w:right w:w="0" w:type="dxa"/>
            </w:tcMar>
          </w:tcPr>
          <w:p w14:paraId="0E92D304"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09F0CC78" w14:textId="77777777" w:rsidTr="006A415F">
        <w:tc>
          <w:tcPr>
            <w:tcW w:w="12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2EDCC64B" w14:textId="77777777" w:rsidR="00BC145D" w:rsidRPr="00A323B8" w:rsidRDefault="00BC145D" w:rsidP="006A415F">
            <w:pPr>
              <w:spacing w:before="120"/>
              <w:rPr>
                <w:color w:val="000000" w:themeColor="text1"/>
              </w:rPr>
            </w:pPr>
            <w:r w:rsidRPr="00A323B8">
              <w:rPr>
                <w:color w:val="000000" w:themeColor="text1"/>
              </w:rPr>
              <w:t> </w:t>
            </w:r>
          </w:p>
        </w:tc>
        <w:tc>
          <w:tcPr>
            <w:tcW w:w="3778" w:type="pct"/>
            <w:tcBorders>
              <w:top w:val="nil"/>
              <w:left w:val="nil"/>
              <w:bottom w:val="single" w:sz="8" w:space="0" w:color="auto"/>
              <w:right w:val="single" w:sz="8" w:space="0" w:color="auto"/>
            </w:tcBorders>
            <w:tcMar>
              <w:top w:w="0" w:type="dxa"/>
              <w:left w:w="0" w:type="dxa"/>
              <w:bottom w:w="0" w:type="dxa"/>
              <w:right w:w="0" w:type="dxa"/>
            </w:tcMar>
          </w:tcPr>
          <w:p w14:paraId="66B0065B"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76829D01" w14:textId="77777777" w:rsidTr="006A415F">
        <w:tc>
          <w:tcPr>
            <w:tcW w:w="12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5E0D149" w14:textId="77777777" w:rsidR="00BC145D" w:rsidRPr="00A323B8" w:rsidRDefault="00BC145D" w:rsidP="006A415F">
            <w:pPr>
              <w:spacing w:before="120"/>
              <w:rPr>
                <w:color w:val="000000" w:themeColor="text1"/>
              </w:rPr>
            </w:pPr>
            <w:r w:rsidRPr="00A323B8">
              <w:rPr>
                <w:color w:val="000000" w:themeColor="text1"/>
              </w:rPr>
              <w:t> </w:t>
            </w:r>
          </w:p>
        </w:tc>
        <w:tc>
          <w:tcPr>
            <w:tcW w:w="3778" w:type="pct"/>
            <w:tcBorders>
              <w:top w:val="nil"/>
              <w:left w:val="nil"/>
              <w:bottom w:val="single" w:sz="8" w:space="0" w:color="auto"/>
              <w:right w:val="single" w:sz="8" w:space="0" w:color="auto"/>
            </w:tcBorders>
            <w:tcMar>
              <w:top w:w="0" w:type="dxa"/>
              <w:left w:w="0" w:type="dxa"/>
              <w:bottom w:w="0" w:type="dxa"/>
              <w:right w:w="0" w:type="dxa"/>
            </w:tcMar>
          </w:tcPr>
          <w:p w14:paraId="4CC9D87A"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28492E1C" w14:textId="77777777" w:rsidTr="006A415F">
        <w:tc>
          <w:tcPr>
            <w:tcW w:w="12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0BCE23A8" w14:textId="77777777" w:rsidR="00BC145D" w:rsidRPr="00A323B8" w:rsidRDefault="00BC145D" w:rsidP="006A415F">
            <w:pPr>
              <w:spacing w:before="120"/>
              <w:rPr>
                <w:color w:val="000000" w:themeColor="text1"/>
              </w:rPr>
            </w:pPr>
            <w:r w:rsidRPr="00A323B8">
              <w:rPr>
                <w:color w:val="000000" w:themeColor="text1"/>
              </w:rPr>
              <w:t> </w:t>
            </w:r>
          </w:p>
        </w:tc>
        <w:tc>
          <w:tcPr>
            <w:tcW w:w="3778" w:type="pct"/>
            <w:tcBorders>
              <w:top w:val="nil"/>
              <w:left w:val="nil"/>
              <w:bottom w:val="single" w:sz="8" w:space="0" w:color="auto"/>
              <w:right w:val="single" w:sz="8" w:space="0" w:color="auto"/>
            </w:tcBorders>
            <w:tcMar>
              <w:top w:w="0" w:type="dxa"/>
              <w:left w:w="0" w:type="dxa"/>
              <w:bottom w:w="0" w:type="dxa"/>
              <w:right w:w="0" w:type="dxa"/>
            </w:tcMar>
          </w:tcPr>
          <w:p w14:paraId="7E3A93E8" w14:textId="77777777" w:rsidR="00BC145D" w:rsidRPr="00A323B8" w:rsidRDefault="00BC145D" w:rsidP="006A415F">
            <w:pPr>
              <w:spacing w:before="120"/>
              <w:rPr>
                <w:color w:val="000000" w:themeColor="text1"/>
              </w:rPr>
            </w:pPr>
            <w:r w:rsidRPr="00A323B8">
              <w:rPr>
                <w:color w:val="000000" w:themeColor="text1"/>
              </w:rPr>
              <w:t> </w:t>
            </w:r>
          </w:p>
        </w:tc>
      </w:tr>
      <w:tr w:rsidR="00A323B8" w:rsidRPr="00A323B8" w14:paraId="40C3BFE7" w14:textId="77777777" w:rsidTr="006A415F">
        <w:tc>
          <w:tcPr>
            <w:tcW w:w="1222"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1A7AA158" w14:textId="77777777" w:rsidR="00BC145D" w:rsidRPr="00A323B8" w:rsidRDefault="00BC145D" w:rsidP="006A415F">
            <w:pPr>
              <w:spacing w:before="120"/>
              <w:rPr>
                <w:color w:val="000000" w:themeColor="text1"/>
              </w:rPr>
            </w:pPr>
            <w:r w:rsidRPr="00A323B8">
              <w:rPr>
                <w:color w:val="000000" w:themeColor="text1"/>
              </w:rPr>
              <w:t> </w:t>
            </w:r>
          </w:p>
        </w:tc>
        <w:tc>
          <w:tcPr>
            <w:tcW w:w="3778" w:type="pct"/>
            <w:tcBorders>
              <w:top w:val="nil"/>
              <w:left w:val="nil"/>
              <w:bottom w:val="single" w:sz="8" w:space="0" w:color="auto"/>
              <w:right w:val="single" w:sz="8" w:space="0" w:color="auto"/>
            </w:tcBorders>
            <w:tcMar>
              <w:top w:w="0" w:type="dxa"/>
              <w:left w:w="0" w:type="dxa"/>
              <w:bottom w:w="0" w:type="dxa"/>
              <w:right w:w="0" w:type="dxa"/>
            </w:tcMar>
          </w:tcPr>
          <w:p w14:paraId="6D8C7725" w14:textId="77777777" w:rsidR="00BC145D" w:rsidRPr="00A323B8" w:rsidRDefault="00BC145D" w:rsidP="006A415F">
            <w:pPr>
              <w:spacing w:before="120"/>
              <w:rPr>
                <w:color w:val="000000" w:themeColor="text1"/>
              </w:rPr>
            </w:pPr>
            <w:r w:rsidRPr="00A323B8">
              <w:rPr>
                <w:color w:val="000000" w:themeColor="text1"/>
              </w:rPr>
              <w:t> </w:t>
            </w:r>
          </w:p>
        </w:tc>
      </w:tr>
    </w:tbl>
    <w:p w14:paraId="30A5C554" w14:textId="77777777" w:rsidR="00BC145D" w:rsidRPr="00A323B8" w:rsidRDefault="00BC145D" w:rsidP="00BC145D">
      <w:pPr>
        <w:spacing w:before="120" w:after="280" w:afterAutospacing="1"/>
        <w:jc w:val="center"/>
        <w:rPr>
          <w:color w:val="000000" w:themeColor="text1"/>
        </w:rPr>
      </w:pPr>
      <w:r w:rsidRPr="00A323B8">
        <w:rPr>
          <w:b/>
          <w:bCs/>
          <w:color w:val="000000" w:themeColor="text1"/>
        </w:rPr>
        <w:t>V. THÔNG TIN ĐĂNG KÝ DỰ TUYỂN</w:t>
      </w:r>
    </w:p>
    <w:tbl>
      <w:tblPr>
        <w:tblW w:w="5000" w:type="pct"/>
        <w:tblInd w:w="10" w:type="dxa"/>
        <w:tblCellMar>
          <w:left w:w="0" w:type="dxa"/>
          <w:right w:w="0" w:type="dxa"/>
        </w:tblCellMar>
        <w:tblLook w:val="04A0" w:firstRow="1" w:lastRow="0" w:firstColumn="1" w:lastColumn="0" w:noHBand="0" w:noVBand="1"/>
      </w:tblPr>
      <w:tblGrid>
        <w:gridCol w:w="9092"/>
      </w:tblGrid>
      <w:tr w:rsidR="00A323B8" w:rsidRPr="00A323B8" w14:paraId="144F598D" w14:textId="77777777" w:rsidTr="006A415F">
        <w:tc>
          <w:tcPr>
            <w:tcW w:w="5000" w:type="pct"/>
            <w:tcBorders>
              <w:top w:val="single" w:sz="8" w:space="0" w:color="auto"/>
              <w:left w:val="single" w:sz="8" w:space="0" w:color="auto"/>
              <w:bottom w:val="single" w:sz="8" w:space="0" w:color="auto"/>
              <w:right w:val="single" w:sz="8" w:space="0" w:color="auto"/>
            </w:tcBorders>
            <w:tcMar>
              <w:top w:w="0" w:type="dxa"/>
              <w:left w:w="0" w:type="dxa"/>
              <w:bottom w:w="0" w:type="dxa"/>
              <w:right w:w="0" w:type="dxa"/>
            </w:tcMar>
          </w:tcPr>
          <w:p w14:paraId="628FFB22" w14:textId="77777777" w:rsidR="00BC145D" w:rsidRPr="00A323B8" w:rsidRDefault="00BC145D" w:rsidP="006A415F">
            <w:pPr>
              <w:spacing w:before="120" w:after="280" w:afterAutospacing="1"/>
              <w:rPr>
                <w:color w:val="000000" w:themeColor="text1"/>
              </w:rPr>
            </w:pPr>
            <w:r w:rsidRPr="00A323B8">
              <w:rPr>
                <w:b/>
                <w:bCs/>
                <w:color w:val="000000" w:themeColor="text1"/>
              </w:rPr>
              <w:t>1. Nguyện vọng 1:</w:t>
            </w:r>
          </w:p>
          <w:p w14:paraId="48A23C77" w14:textId="77777777" w:rsidR="00BC145D" w:rsidRPr="00A323B8" w:rsidRDefault="00BC145D" w:rsidP="006A415F">
            <w:pPr>
              <w:spacing w:before="120" w:after="280" w:afterAutospacing="1"/>
              <w:rPr>
                <w:color w:val="000000" w:themeColor="text1"/>
              </w:rPr>
            </w:pPr>
            <w:r w:rsidRPr="00A323B8">
              <w:rPr>
                <w:color w:val="000000" w:themeColor="text1"/>
              </w:rPr>
              <w:t xml:space="preserve">- Vị trí việc làm dự tuyển </w:t>
            </w:r>
            <w:r w:rsidRPr="00A323B8">
              <w:rPr>
                <w:color w:val="000000" w:themeColor="text1"/>
                <w:vertAlign w:val="superscript"/>
              </w:rPr>
              <w:t>(1)</w:t>
            </w:r>
            <w:r w:rsidRPr="00A323B8">
              <w:rPr>
                <w:color w:val="000000" w:themeColor="text1"/>
              </w:rPr>
              <w:t xml:space="preserve">; </w:t>
            </w:r>
            <w:r w:rsidRPr="00A323B8">
              <w:rPr>
                <w:color w:val="000000" w:themeColor="text1"/>
              </w:rPr>
              <w:lastRenderedPageBreak/>
              <w:t>………………………………………………………………………</w:t>
            </w:r>
            <w:proofErr w:type="gramStart"/>
            <w:r w:rsidRPr="00A323B8">
              <w:rPr>
                <w:color w:val="000000" w:themeColor="text1"/>
              </w:rPr>
              <w:t>…..</w:t>
            </w:r>
            <w:proofErr w:type="gramEnd"/>
          </w:p>
          <w:p w14:paraId="12F67767" w14:textId="77777777" w:rsidR="00BC145D" w:rsidRPr="00A323B8" w:rsidRDefault="00BC145D" w:rsidP="006A415F">
            <w:pPr>
              <w:spacing w:before="120"/>
              <w:rPr>
                <w:color w:val="000000" w:themeColor="text1"/>
              </w:rPr>
            </w:pPr>
            <w:r w:rsidRPr="00A323B8">
              <w:rPr>
                <w:color w:val="000000" w:themeColor="text1"/>
              </w:rPr>
              <w:t xml:space="preserve">- Đơn vị </w:t>
            </w:r>
            <w:r w:rsidRPr="00A323B8">
              <w:rPr>
                <w:color w:val="000000" w:themeColor="text1"/>
                <w:vertAlign w:val="superscript"/>
              </w:rPr>
              <w:t>(2)</w:t>
            </w:r>
            <w:r w:rsidRPr="00A323B8">
              <w:rPr>
                <w:color w:val="000000" w:themeColor="text1"/>
              </w:rPr>
              <w:t>: ……………………………………………………………………………………………….</w:t>
            </w:r>
          </w:p>
        </w:tc>
      </w:tr>
      <w:tr w:rsidR="00A323B8" w:rsidRPr="00A323B8" w14:paraId="4A964E67" w14:textId="77777777" w:rsidTr="006A415F">
        <w:tc>
          <w:tcPr>
            <w:tcW w:w="500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432B335D" w14:textId="77777777" w:rsidR="00BC145D" w:rsidRPr="00A323B8" w:rsidRDefault="00BC145D" w:rsidP="006A415F">
            <w:pPr>
              <w:spacing w:before="120" w:after="280" w:afterAutospacing="1"/>
              <w:rPr>
                <w:color w:val="000000" w:themeColor="text1"/>
              </w:rPr>
            </w:pPr>
            <w:r w:rsidRPr="00A323B8">
              <w:rPr>
                <w:b/>
                <w:bCs/>
                <w:color w:val="000000" w:themeColor="text1"/>
              </w:rPr>
              <w:lastRenderedPageBreak/>
              <w:t>2. Nguyện vọng 2</w:t>
            </w:r>
            <w:r w:rsidRPr="00A323B8">
              <w:rPr>
                <w:color w:val="000000" w:themeColor="text1"/>
              </w:rPr>
              <w:t xml:space="preserve"> </w:t>
            </w:r>
            <w:r w:rsidRPr="00A323B8">
              <w:rPr>
                <w:i/>
                <w:iCs/>
                <w:color w:val="000000" w:themeColor="text1"/>
              </w:rPr>
              <w:t>(Nếu thông báo tuyển dụng không có các vị trí việc làm được đăng ký 02 nguyện vọng thì thí sinh không điền phần này)</w:t>
            </w:r>
            <w:r w:rsidRPr="00A323B8">
              <w:rPr>
                <w:color w:val="000000" w:themeColor="text1"/>
              </w:rPr>
              <w:t>:</w:t>
            </w:r>
          </w:p>
          <w:p w14:paraId="6B5E5904" w14:textId="77777777" w:rsidR="00BC145D" w:rsidRPr="00A323B8" w:rsidRDefault="00BC145D" w:rsidP="006A415F">
            <w:pPr>
              <w:spacing w:before="120" w:after="280" w:afterAutospacing="1"/>
              <w:rPr>
                <w:color w:val="000000" w:themeColor="text1"/>
              </w:rPr>
            </w:pPr>
            <w:r w:rsidRPr="00A323B8">
              <w:rPr>
                <w:color w:val="000000" w:themeColor="text1"/>
              </w:rPr>
              <w:t xml:space="preserve">- Vị trí việc làm dự tuyển </w:t>
            </w:r>
            <w:r w:rsidRPr="00A323B8">
              <w:rPr>
                <w:color w:val="000000" w:themeColor="text1"/>
                <w:vertAlign w:val="superscript"/>
              </w:rPr>
              <w:t>(1)</w:t>
            </w:r>
            <w:r w:rsidRPr="00A323B8">
              <w:rPr>
                <w:color w:val="000000" w:themeColor="text1"/>
              </w:rPr>
              <w:t>; ………………………………………………………………………</w:t>
            </w:r>
            <w:proofErr w:type="gramStart"/>
            <w:r w:rsidRPr="00A323B8">
              <w:rPr>
                <w:color w:val="000000" w:themeColor="text1"/>
              </w:rPr>
              <w:t>…..</w:t>
            </w:r>
            <w:proofErr w:type="gramEnd"/>
          </w:p>
          <w:p w14:paraId="1D89CD51" w14:textId="77777777" w:rsidR="00BC145D" w:rsidRPr="00A323B8" w:rsidRDefault="00BC145D" w:rsidP="006A415F">
            <w:pPr>
              <w:spacing w:before="120"/>
              <w:rPr>
                <w:color w:val="000000" w:themeColor="text1"/>
              </w:rPr>
            </w:pPr>
            <w:r w:rsidRPr="00A323B8">
              <w:rPr>
                <w:color w:val="000000" w:themeColor="text1"/>
              </w:rPr>
              <w:t xml:space="preserve">- Đơn vị </w:t>
            </w:r>
            <w:r w:rsidRPr="00A323B8">
              <w:rPr>
                <w:color w:val="000000" w:themeColor="text1"/>
                <w:vertAlign w:val="superscript"/>
              </w:rPr>
              <w:t>(2)</w:t>
            </w:r>
            <w:r w:rsidRPr="00A323B8">
              <w:rPr>
                <w:color w:val="000000" w:themeColor="text1"/>
              </w:rPr>
              <w:t>: ……………………………………………………………………………………………….</w:t>
            </w:r>
          </w:p>
        </w:tc>
      </w:tr>
      <w:tr w:rsidR="00A323B8" w:rsidRPr="00A323B8" w14:paraId="1EA8D008" w14:textId="77777777" w:rsidTr="006A415F">
        <w:tc>
          <w:tcPr>
            <w:tcW w:w="500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034AA52E" w14:textId="77777777" w:rsidR="00BC145D" w:rsidRPr="00A323B8" w:rsidRDefault="00BC145D" w:rsidP="006A415F">
            <w:pPr>
              <w:spacing w:before="120" w:after="280" w:afterAutospacing="1"/>
              <w:rPr>
                <w:color w:val="000000" w:themeColor="text1"/>
              </w:rPr>
            </w:pPr>
            <w:r w:rsidRPr="00A323B8">
              <w:rPr>
                <w:b/>
                <w:bCs/>
                <w:color w:val="000000" w:themeColor="text1"/>
              </w:rPr>
              <w:t>3. Đăng ký dự thi môn ngoại ngữ</w:t>
            </w:r>
            <w:r w:rsidRPr="00A323B8">
              <w:rPr>
                <w:color w:val="000000" w:themeColor="text1"/>
              </w:rPr>
              <w:t xml:space="preserve"> </w:t>
            </w:r>
            <w:r w:rsidRPr="00A323B8">
              <w:rPr>
                <w:i/>
                <w:iCs/>
                <w:color w:val="000000" w:themeColor="text1"/>
              </w:rPr>
              <w:t>(Đối với các vị trí việc làm tại thông báo tuyển dụng không yêu cầu ngoại ngữ thì thí sinh không điền phần này)</w:t>
            </w:r>
          </w:p>
          <w:p w14:paraId="61AF8E6E" w14:textId="77777777" w:rsidR="00BC145D" w:rsidRPr="00A323B8" w:rsidRDefault="00BC145D" w:rsidP="006A415F">
            <w:pPr>
              <w:spacing w:before="120" w:after="280" w:afterAutospacing="1"/>
              <w:rPr>
                <w:color w:val="000000" w:themeColor="text1"/>
              </w:rPr>
            </w:pPr>
            <w:r w:rsidRPr="00A323B8">
              <w:rPr>
                <w:b/>
                <w:bCs/>
                <w:color w:val="000000" w:themeColor="text1"/>
              </w:rPr>
              <w:t>3.1. Đăng ký dự thi ngoại ngữ</w:t>
            </w:r>
            <w:r w:rsidRPr="00A323B8">
              <w:rPr>
                <w:color w:val="000000" w:themeColor="text1"/>
              </w:rPr>
              <w:t xml:space="preserve"> </w:t>
            </w:r>
            <w:r w:rsidRPr="00A323B8">
              <w:rPr>
                <w:color w:val="000000" w:themeColor="text1"/>
                <w:vertAlign w:val="superscript"/>
              </w:rPr>
              <w:t>(5)</w:t>
            </w:r>
            <w:r w:rsidRPr="00A323B8">
              <w:rPr>
                <w:color w:val="000000" w:themeColor="text1"/>
              </w:rPr>
              <w:t>:</w:t>
            </w:r>
          </w:p>
          <w:p w14:paraId="26F7FF10" w14:textId="77777777" w:rsidR="00BC145D" w:rsidRPr="00A323B8" w:rsidRDefault="00BC145D" w:rsidP="006A415F">
            <w:pPr>
              <w:spacing w:before="120" w:after="280" w:afterAutospacing="1"/>
              <w:rPr>
                <w:color w:val="000000" w:themeColor="text1"/>
              </w:rPr>
            </w:pPr>
            <w:r w:rsidRPr="00A323B8">
              <w:rPr>
                <w:b/>
                <w:bCs/>
                <w:color w:val="000000" w:themeColor="text1"/>
              </w:rPr>
              <w:t>Tiếng Anh □    Tiếng Nga □     Tiếng Pháp □    Tiếng Đức □    Tiếng Trung Quốc □</w:t>
            </w:r>
          </w:p>
          <w:p w14:paraId="1300BEEA" w14:textId="77777777" w:rsidR="00BC145D" w:rsidRPr="00A323B8" w:rsidRDefault="00BC145D" w:rsidP="006A415F">
            <w:pPr>
              <w:spacing w:before="120"/>
              <w:rPr>
                <w:color w:val="000000" w:themeColor="text1"/>
              </w:rPr>
            </w:pPr>
            <w:r w:rsidRPr="00A323B8">
              <w:rPr>
                <w:b/>
                <w:bCs/>
                <w:color w:val="000000" w:themeColor="text1"/>
              </w:rPr>
              <w:t xml:space="preserve">Ngoại ngữ khác theo yêu cầu vị trí việc làm: </w:t>
            </w:r>
            <w:r w:rsidRPr="00A323B8">
              <w:rPr>
                <w:color w:val="000000" w:themeColor="text1"/>
              </w:rPr>
              <w:t>……………………………………………………</w:t>
            </w:r>
          </w:p>
        </w:tc>
      </w:tr>
      <w:tr w:rsidR="00A323B8" w:rsidRPr="00A323B8" w14:paraId="64B7B024" w14:textId="77777777" w:rsidTr="006A415F">
        <w:tc>
          <w:tcPr>
            <w:tcW w:w="500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4D417F26" w14:textId="77777777" w:rsidR="00BC145D" w:rsidRPr="00A323B8" w:rsidRDefault="00BC145D" w:rsidP="006A415F">
            <w:pPr>
              <w:spacing w:before="120"/>
              <w:rPr>
                <w:color w:val="000000" w:themeColor="text1"/>
              </w:rPr>
            </w:pPr>
            <w:r w:rsidRPr="00A323B8">
              <w:rPr>
                <w:b/>
                <w:bCs/>
                <w:color w:val="000000" w:themeColor="text1"/>
              </w:rPr>
              <w:t>3.2. Miễn thi ngoại ngữ do (nếu có)</w:t>
            </w:r>
            <w:r w:rsidRPr="00A323B8">
              <w:rPr>
                <w:color w:val="000000" w:themeColor="text1"/>
              </w:rPr>
              <w:t>: ………………………………………………………………</w:t>
            </w:r>
          </w:p>
        </w:tc>
      </w:tr>
      <w:tr w:rsidR="00A323B8" w:rsidRPr="00A323B8" w14:paraId="2997C33D" w14:textId="77777777" w:rsidTr="006A415F">
        <w:tc>
          <w:tcPr>
            <w:tcW w:w="5000" w:type="pct"/>
            <w:tcBorders>
              <w:top w:val="nil"/>
              <w:left w:val="single" w:sz="8" w:space="0" w:color="auto"/>
              <w:bottom w:val="single" w:sz="8" w:space="0" w:color="auto"/>
              <w:right w:val="single" w:sz="8" w:space="0" w:color="auto"/>
            </w:tcBorders>
            <w:tcMar>
              <w:top w:w="0" w:type="dxa"/>
              <w:left w:w="0" w:type="dxa"/>
              <w:bottom w:w="0" w:type="dxa"/>
              <w:right w:w="0" w:type="dxa"/>
            </w:tcMar>
          </w:tcPr>
          <w:p w14:paraId="75ED3F06" w14:textId="77777777" w:rsidR="00BC145D" w:rsidRPr="00A323B8" w:rsidRDefault="00BC145D" w:rsidP="006A415F">
            <w:pPr>
              <w:spacing w:before="120"/>
              <w:rPr>
                <w:color w:val="000000" w:themeColor="text1"/>
              </w:rPr>
            </w:pPr>
            <w:r w:rsidRPr="00A323B8">
              <w:rPr>
                <w:b/>
                <w:bCs/>
                <w:color w:val="000000" w:themeColor="text1"/>
              </w:rPr>
              <w:t>4. Đối tượng ưu tiên (nếu có)</w:t>
            </w:r>
            <w:r w:rsidRPr="00A323B8">
              <w:rPr>
                <w:color w:val="000000" w:themeColor="text1"/>
              </w:rPr>
              <w:t>: …………………………………………………………………</w:t>
            </w:r>
            <w:proofErr w:type="gramStart"/>
            <w:r w:rsidRPr="00A323B8">
              <w:rPr>
                <w:color w:val="000000" w:themeColor="text1"/>
              </w:rPr>
              <w:t>…..</w:t>
            </w:r>
            <w:proofErr w:type="gramEnd"/>
          </w:p>
        </w:tc>
      </w:tr>
    </w:tbl>
    <w:p w14:paraId="3E29D0F4" w14:textId="77777777" w:rsidR="00BC145D" w:rsidRPr="00A323B8" w:rsidRDefault="00BC145D" w:rsidP="00BC145D">
      <w:pPr>
        <w:spacing w:before="120" w:after="280" w:afterAutospacing="1"/>
        <w:rPr>
          <w:color w:val="000000" w:themeColor="text1"/>
        </w:rPr>
      </w:pPr>
      <w:r w:rsidRPr="00A323B8">
        <w:rPr>
          <w:color w:val="000000" w:themeColor="text1"/>
        </w:rPr>
        <w:t>Tôi xin cam đoan và chịu trách nhiệm trước pháp luật về thông tin cung cấp trong Phiếu đăng ký dự tuyển này và cam kết hoàn thiện đầy đủ hồ sơ theo quy định sau khi nhận được thông báo trúng tuyển.</w:t>
      </w:r>
    </w:p>
    <w:p w14:paraId="6541F9A7" w14:textId="77777777" w:rsidR="00BC145D" w:rsidRPr="00A323B8" w:rsidRDefault="00BC145D" w:rsidP="00BC145D">
      <w:pPr>
        <w:spacing w:before="120" w:after="280" w:afterAutospacing="1"/>
        <w:rPr>
          <w:color w:val="000000" w:themeColor="text1"/>
        </w:rPr>
      </w:pPr>
      <w:r w:rsidRPr="00A323B8">
        <w:rPr>
          <w:color w:val="000000" w:themeColor="text1"/>
        </w:rPr>
        <w:t> </w:t>
      </w:r>
    </w:p>
    <w:tbl>
      <w:tblPr>
        <w:tblW w:w="0" w:type="auto"/>
        <w:tblInd w:w="108" w:type="dxa"/>
        <w:tblCellMar>
          <w:left w:w="0" w:type="dxa"/>
          <w:right w:w="0" w:type="dxa"/>
        </w:tblCellMar>
        <w:tblLook w:val="04A0" w:firstRow="1" w:lastRow="0" w:firstColumn="1" w:lastColumn="0" w:noHBand="0" w:noVBand="1"/>
      </w:tblPr>
      <w:tblGrid>
        <w:gridCol w:w="4428"/>
        <w:gridCol w:w="4428"/>
      </w:tblGrid>
      <w:tr w:rsidR="00A323B8" w:rsidRPr="00A323B8" w14:paraId="35ABF3BF" w14:textId="77777777" w:rsidTr="006A415F">
        <w:tc>
          <w:tcPr>
            <w:tcW w:w="4428" w:type="dxa"/>
            <w:tcMar>
              <w:top w:w="0" w:type="dxa"/>
              <w:left w:w="108" w:type="dxa"/>
              <w:bottom w:w="0" w:type="dxa"/>
              <w:right w:w="108" w:type="dxa"/>
            </w:tcMar>
          </w:tcPr>
          <w:p w14:paraId="2F1373C8" w14:textId="77777777" w:rsidR="00BC145D" w:rsidRPr="00A323B8" w:rsidRDefault="00BC145D" w:rsidP="003566B4">
            <w:pPr>
              <w:rPr>
                <w:color w:val="000000" w:themeColor="text1"/>
              </w:rPr>
            </w:pPr>
            <w:r w:rsidRPr="00A323B8">
              <w:rPr>
                <w:b/>
                <w:bCs/>
                <w:i/>
                <w:iCs/>
                <w:color w:val="000000" w:themeColor="text1"/>
              </w:rPr>
              <w:br/>
              <w:t>Ghi chú:</w:t>
            </w:r>
          </w:p>
          <w:p w14:paraId="184D79A7" w14:textId="77777777" w:rsidR="00BC145D" w:rsidRPr="00A323B8" w:rsidRDefault="00BC145D" w:rsidP="003566B4">
            <w:pPr>
              <w:rPr>
                <w:color w:val="000000" w:themeColor="text1"/>
              </w:rPr>
            </w:pPr>
            <w:r w:rsidRPr="00A323B8">
              <w:rPr>
                <w:color w:val="000000" w:themeColor="text1"/>
              </w:rPr>
              <w:t>1. Ghi đúng tên vị trí việc làm đăng ký dự tuyển theo Thông báo tuyển dụng;</w:t>
            </w:r>
          </w:p>
          <w:p w14:paraId="6F40C5C5" w14:textId="77777777" w:rsidR="00BC145D" w:rsidRPr="00A323B8" w:rsidRDefault="00BC145D" w:rsidP="003566B4">
            <w:pPr>
              <w:rPr>
                <w:color w:val="000000" w:themeColor="text1"/>
              </w:rPr>
            </w:pPr>
            <w:r w:rsidRPr="00A323B8">
              <w:rPr>
                <w:color w:val="000000" w:themeColor="text1"/>
              </w:rPr>
              <w:t>2. Ghi đúng tên cơ quan, tổ chức, đơn vị đăng ký tuyển dụng đối với từng nguyện vọng theo đúng Thông báo tuyển dụng;</w:t>
            </w:r>
          </w:p>
          <w:p w14:paraId="22F0090F" w14:textId="77777777" w:rsidR="00BC145D" w:rsidRPr="00A323B8" w:rsidRDefault="00BC145D" w:rsidP="003566B4">
            <w:pPr>
              <w:rPr>
                <w:color w:val="000000" w:themeColor="text1"/>
              </w:rPr>
            </w:pPr>
            <w:r w:rsidRPr="00A323B8">
              <w:rPr>
                <w:color w:val="000000" w:themeColor="text1"/>
              </w:rPr>
              <w:t>3. Tích dấu X vào ô tương ứng;</w:t>
            </w:r>
          </w:p>
          <w:p w14:paraId="6D984CE7" w14:textId="77777777" w:rsidR="00BC145D" w:rsidRPr="00A323B8" w:rsidRDefault="00BC145D" w:rsidP="003566B4">
            <w:pPr>
              <w:rPr>
                <w:color w:val="000000" w:themeColor="text1"/>
              </w:rPr>
            </w:pPr>
            <w:r w:rsidRPr="00A323B8">
              <w:rPr>
                <w:color w:val="000000" w:themeColor="text1"/>
              </w:rPr>
              <w:t>4. Cha, mẹ đẻ; vợ (chồng); con đẻ; anh, chị, em ruột;</w:t>
            </w:r>
          </w:p>
          <w:p w14:paraId="06CB2C90" w14:textId="77777777" w:rsidR="00BC145D" w:rsidRPr="00A323B8" w:rsidRDefault="00BC145D" w:rsidP="003566B4">
            <w:pPr>
              <w:rPr>
                <w:color w:val="000000" w:themeColor="text1"/>
              </w:rPr>
            </w:pPr>
            <w:r w:rsidRPr="00A323B8">
              <w:rPr>
                <w:color w:val="000000" w:themeColor="text1"/>
              </w:rPr>
              <w:t>5. Tích dấu X vào ô tương ứng.</w:t>
            </w:r>
          </w:p>
        </w:tc>
        <w:tc>
          <w:tcPr>
            <w:tcW w:w="4428" w:type="dxa"/>
            <w:tcMar>
              <w:top w:w="0" w:type="dxa"/>
              <w:left w:w="108" w:type="dxa"/>
              <w:bottom w:w="0" w:type="dxa"/>
              <w:right w:w="108" w:type="dxa"/>
            </w:tcMar>
          </w:tcPr>
          <w:p w14:paraId="3B79407E" w14:textId="77777777" w:rsidR="00BC145D" w:rsidRPr="00A323B8" w:rsidRDefault="00BC145D" w:rsidP="006A415F">
            <w:pPr>
              <w:spacing w:before="120"/>
              <w:jc w:val="center"/>
              <w:rPr>
                <w:color w:val="000000" w:themeColor="text1"/>
              </w:rPr>
            </w:pPr>
            <w:r w:rsidRPr="00A323B8">
              <w:rPr>
                <w:b/>
                <w:bCs/>
                <w:color w:val="000000" w:themeColor="text1"/>
              </w:rPr>
              <w:t>NGƯỜI VIẾT PHIẾU</w:t>
            </w:r>
            <w:r w:rsidRPr="00A323B8">
              <w:rPr>
                <w:b/>
                <w:bCs/>
                <w:color w:val="000000" w:themeColor="text1"/>
              </w:rPr>
              <w:br/>
            </w:r>
            <w:r w:rsidRPr="00A323B8">
              <w:rPr>
                <w:i/>
                <w:iCs/>
                <w:color w:val="000000" w:themeColor="text1"/>
              </w:rPr>
              <w:t>(Ký, ghi rõ họ tên)</w:t>
            </w:r>
          </w:p>
        </w:tc>
      </w:tr>
    </w:tbl>
    <w:p w14:paraId="20B2B54A" w14:textId="77777777" w:rsidR="00BC145D" w:rsidRPr="00A323B8" w:rsidRDefault="00BC145D" w:rsidP="00BC145D">
      <w:pPr>
        <w:spacing w:before="120" w:after="280" w:afterAutospacing="1"/>
        <w:rPr>
          <w:color w:val="000000" w:themeColor="text1"/>
        </w:rPr>
      </w:pPr>
      <w:r w:rsidRPr="00A323B8">
        <w:rPr>
          <w:color w:val="000000" w:themeColor="text1"/>
        </w:rPr>
        <w:t> </w:t>
      </w:r>
    </w:p>
    <w:p w14:paraId="75C14DAA" w14:textId="756AEFBA" w:rsidR="009E7816" w:rsidRPr="00A323B8" w:rsidRDefault="009E7816" w:rsidP="003566B4">
      <w:pPr>
        <w:spacing w:before="120" w:after="280" w:afterAutospacing="1"/>
        <w:rPr>
          <w:color w:val="000000" w:themeColor="text1"/>
          <w:sz w:val="28"/>
        </w:rPr>
      </w:pPr>
    </w:p>
    <w:sectPr w:rsidR="009E7816" w:rsidRPr="00A323B8" w:rsidSect="00DA04C1">
      <w:headerReference w:type="default" r:id="rId8"/>
      <w:footerReference w:type="even" r:id="rId9"/>
      <w:footerReference w:type="default" r:id="rId10"/>
      <w:pgSz w:w="11907" w:h="16840" w:code="9"/>
      <w:pgMar w:top="1134" w:right="1134" w:bottom="1134" w:left="1701" w:header="369"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473165" w14:textId="77777777" w:rsidR="00635BDB" w:rsidRDefault="00635BDB">
      <w:r>
        <w:separator/>
      </w:r>
    </w:p>
  </w:endnote>
  <w:endnote w:type="continuationSeparator" w:id="0">
    <w:p w14:paraId="43D8D362" w14:textId="77777777" w:rsidR="00635BDB" w:rsidRDefault="00635B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10051" w14:textId="77777777" w:rsidR="006A415F" w:rsidRDefault="006A415F" w:rsidP="0070122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585FB78" w14:textId="77777777" w:rsidR="006A415F" w:rsidRDefault="006A415F" w:rsidP="008A477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25ADE4" w14:textId="77777777" w:rsidR="006A415F" w:rsidRPr="00CB268D" w:rsidRDefault="006A415F" w:rsidP="008A477E">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C5D5F4" w14:textId="77777777" w:rsidR="00635BDB" w:rsidRDefault="00635BDB">
      <w:r>
        <w:separator/>
      </w:r>
    </w:p>
  </w:footnote>
  <w:footnote w:type="continuationSeparator" w:id="0">
    <w:p w14:paraId="1416E561" w14:textId="77777777" w:rsidR="00635BDB" w:rsidRDefault="00635B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1818469"/>
      <w:docPartObj>
        <w:docPartGallery w:val="Page Numbers (Top of Page)"/>
        <w:docPartUnique/>
      </w:docPartObj>
    </w:sdtPr>
    <w:sdtEndPr>
      <w:rPr>
        <w:noProof/>
      </w:rPr>
    </w:sdtEndPr>
    <w:sdtContent>
      <w:p w14:paraId="2B44B395" w14:textId="77777777" w:rsidR="006A415F" w:rsidRDefault="006A415F">
        <w:pPr>
          <w:pStyle w:val="Header"/>
          <w:jc w:val="center"/>
        </w:pPr>
        <w:r>
          <w:fldChar w:fldCharType="begin"/>
        </w:r>
        <w:r>
          <w:instrText xml:space="preserve"> PAGE   \* MERGEFORMAT </w:instrText>
        </w:r>
        <w:r>
          <w:fldChar w:fldCharType="separate"/>
        </w:r>
        <w:r w:rsidR="00666E26">
          <w:rPr>
            <w:noProof/>
          </w:rPr>
          <w:t>15</w:t>
        </w:r>
        <w:r>
          <w:rPr>
            <w:noProof/>
          </w:rPr>
          <w:fldChar w:fldCharType="end"/>
        </w:r>
      </w:p>
    </w:sdtContent>
  </w:sdt>
  <w:p w14:paraId="05AA1FEB" w14:textId="77777777" w:rsidR="006A415F" w:rsidRDefault="006A41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1">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2">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3">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4">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5">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6">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7">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lvl w:ilvl="8">
      <w:start w:val="2"/>
      <w:numFmt w:val="upperRoman"/>
      <w:lvlText w:val="%1."/>
      <w:lvlJc w:val="left"/>
      <w:rPr>
        <w:rFonts w:ascii="Times New Roman" w:hAnsi="Times New Roman" w:cs="Times New Roman"/>
        <w:b/>
        <w:bCs/>
        <w:i w:val="0"/>
        <w:iCs w:val="0"/>
        <w:smallCaps w:val="0"/>
        <w:strike w:val="0"/>
        <w:color w:val="000000"/>
        <w:spacing w:val="20"/>
        <w:w w:val="100"/>
        <w:position w:val="0"/>
        <w:sz w:val="25"/>
        <w:szCs w:val="25"/>
        <w:u w:val="none"/>
      </w:rPr>
    </w:lvl>
  </w:abstractNum>
  <w:abstractNum w:abstractNumId="2" w15:restartNumberingAfterBreak="0">
    <w:nsid w:val="00000009"/>
    <w:multiLevelType w:val="multilevel"/>
    <w:tmpl w:val="00000008"/>
    <w:lvl w:ilvl="0">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1">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2">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3">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4">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5">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6">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7">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lvl w:ilvl="8">
      <w:start w:val="1"/>
      <w:numFmt w:val="bullet"/>
      <w:lvlText w:val="-"/>
      <w:lvlJc w:val="left"/>
      <w:rPr>
        <w:rFonts w:ascii="Microsoft Sans Serif" w:hAnsi="Microsoft Sans Serif" w:cs="Microsoft Sans Serif"/>
        <w:b w:val="0"/>
        <w:bCs w:val="0"/>
        <w:i w:val="0"/>
        <w:iCs w:val="0"/>
        <w:smallCaps w:val="0"/>
        <w:strike w:val="0"/>
        <w:color w:val="000000"/>
        <w:spacing w:val="0"/>
        <w:w w:val="100"/>
        <w:position w:val="0"/>
        <w:sz w:val="20"/>
        <w:szCs w:val="20"/>
        <w:u w:val="none"/>
      </w:rPr>
    </w:lvl>
  </w:abstractNum>
  <w:abstractNum w:abstractNumId="3" w15:restartNumberingAfterBreak="0">
    <w:nsid w:val="0000001F"/>
    <w:multiLevelType w:val="multilevel"/>
    <w:tmpl w:val="0000001E"/>
    <w:lvl w:ilvl="0">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1">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2">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3">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4">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5">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6">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7">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lvl w:ilvl="8">
      <w:start w:val="1"/>
      <w:numFmt w:val="decimal"/>
      <w:lvlText w:val="%1."/>
      <w:lvlJc w:val="left"/>
      <w:rPr>
        <w:rFonts w:ascii="Times New Roman" w:hAnsi="Times New Roman" w:cs="Times New Roman"/>
        <w:b w:val="0"/>
        <w:bCs w:val="0"/>
        <w:i w:val="0"/>
        <w:iCs w:val="0"/>
        <w:smallCaps w:val="0"/>
        <w:strike w:val="0"/>
        <w:color w:val="000000"/>
        <w:spacing w:val="10"/>
        <w:w w:val="100"/>
        <w:position w:val="0"/>
        <w:sz w:val="25"/>
        <w:szCs w:val="25"/>
        <w:u w:val="none"/>
      </w:rPr>
    </w:lvl>
  </w:abstractNum>
  <w:abstractNum w:abstractNumId="4" w15:restartNumberingAfterBreak="0">
    <w:nsid w:val="02EA7E7A"/>
    <w:multiLevelType w:val="hybridMultilevel"/>
    <w:tmpl w:val="A1326A0A"/>
    <w:lvl w:ilvl="0" w:tplc="76C29146">
      <w:start w:val="1"/>
      <w:numFmt w:val="decimal"/>
      <w:lvlText w:val="%1."/>
      <w:lvlJc w:val="left"/>
      <w:pPr>
        <w:tabs>
          <w:tab w:val="num" w:pos="1044"/>
        </w:tabs>
        <w:ind w:left="1044" w:hanging="360"/>
      </w:pPr>
      <w:rPr>
        <w:rFonts w:hint="default"/>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5" w15:restartNumberingAfterBreak="0">
    <w:nsid w:val="04C52348"/>
    <w:multiLevelType w:val="multilevel"/>
    <w:tmpl w:val="05DAFAAA"/>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051B1AAF"/>
    <w:multiLevelType w:val="hybridMultilevel"/>
    <w:tmpl w:val="C1A6719C"/>
    <w:lvl w:ilvl="0" w:tplc="04090009">
      <w:start w:val="1"/>
      <w:numFmt w:val="bullet"/>
      <w:lvlText w:val=""/>
      <w:lvlJc w:val="left"/>
      <w:pPr>
        <w:tabs>
          <w:tab w:val="num" w:pos="1287"/>
        </w:tabs>
        <w:ind w:left="1287" w:hanging="360"/>
      </w:pPr>
      <w:rPr>
        <w:rFonts w:ascii="Wingdings" w:hAnsi="Wingdings"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7277A2"/>
    <w:multiLevelType w:val="hybridMultilevel"/>
    <w:tmpl w:val="8F64968E"/>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09984214"/>
    <w:multiLevelType w:val="hybridMultilevel"/>
    <w:tmpl w:val="9490E8D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0F4173A2"/>
    <w:multiLevelType w:val="hybridMultilevel"/>
    <w:tmpl w:val="6F80E3B8"/>
    <w:lvl w:ilvl="0" w:tplc="B1A0E596">
      <w:start w:val="1"/>
      <w:numFmt w:val="decimal"/>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5B17A4"/>
    <w:multiLevelType w:val="hybridMultilevel"/>
    <w:tmpl w:val="B9D6F350"/>
    <w:lvl w:ilvl="0" w:tplc="74020C1A">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15:restartNumberingAfterBreak="0">
    <w:nsid w:val="18E674E5"/>
    <w:multiLevelType w:val="hybridMultilevel"/>
    <w:tmpl w:val="6DA6DF7A"/>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2" w15:restartNumberingAfterBreak="0">
    <w:nsid w:val="238D21B0"/>
    <w:multiLevelType w:val="hybridMultilevel"/>
    <w:tmpl w:val="11B21828"/>
    <w:lvl w:ilvl="0" w:tplc="23F265A2">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B94945"/>
    <w:multiLevelType w:val="hybridMultilevel"/>
    <w:tmpl w:val="6124153A"/>
    <w:lvl w:ilvl="0" w:tplc="D0968784">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15:restartNumberingAfterBreak="0">
    <w:nsid w:val="2849352A"/>
    <w:multiLevelType w:val="hybridMultilevel"/>
    <w:tmpl w:val="688E9CFA"/>
    <w:lvl w:ilvl="0" w:tplc="5FD256A4">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5" w15:restartNumberingAfterBreak="0">
    <w:nsid w:val="2B3F42F4"/>
    <w:multiLevelType w:val="hybridMultilevel"/>
    <w:tmpl w:val="7E62F9AC"/>
    <w:lvl w:ilvl="0" w:tplc="2B5CB32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F87F45"/>
    <w:multiLevelType w:val="hybridMultilevel"/>
    <w:tmpl w:val="D7D6E5D4"/>
    <w:lvl w:ilvl="0" w:tplc="B81C77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1276156"/>
    <w:multiLevelType w:val="hybridMultilevel"/>
    <w:tmpl w:val="CE4A7BF6"/>
    <w:lvl w:ilvl="0" w:tplc="CE1E00D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15:restartNumberingAfterBreak="0">
    <w:nsid w:val="37045829"/>
    <w:multiLevelType w:val="hybridMultilevel"/>
    <w:tmpl w:val="DDB64784"/>
    <w:lvl w:ilvl="0" w:tplc="10EA44E2">
      <w:start w:val="1"/>
      <w:numFmt w:val="decimal"/>
      <w:lvlText w:val="%1."/>
      <w:lvlJc w:val="left"/>
      <w:pPr>
        <w:tabs>
          <w:tab w:val="num" w:pos="1044"/>
        </w:tabs>
        <w:ind w:left="1044" w:hanging="360"/>
      </w:pPr>
      <w:rPr>
        <w:rFonts w:ascii="Times New Roman" w:eastAsia="Times New Roman" w:hAnsi="Times New Roman" w:cs="Times New Roman"/>
      </w:rPr>
    </w:lvl>
    <w:lvl w:ilvl="1" w:tplc="04090019" w:tentative="1">
      <w:start w:val="1"/>
      <w:numFmt w:val="lowerLetter"/>
      <w:lvlText w:val="%2."/>
      <w:lvlJc w:val="left"/>
      <w:pPr>
        <w:tabs>
          <w:tab w:val="num" w:pos="1764"/>
        </w:tabs>
        <w:ind w:left="1764" w:hanging="360"/>
      </w:pPr>
    </w:lvl>
    <w:lvl w:ilvl="2" w:tplc="0409001B" w:tentative="1">
      <w:start w:val="1"/>
      <w:numFmt w:val="lowerRoman"/>
      <w:lvlText w:val="%3."/>
      <w:lvlJc w:val="right"/>
      <w:pPr>
        <w:tabs>
          <w:tab w:val="num" w:pos="2484"/>
        </w:tabs>
        <w:ind w:left="2484" w:hanging="180"/>
      </w:pPr>
    </w:lvl>
    <w:lvl w:ilvl="3" w:tplc="0409000F" w:tentative="1">
      <w:start w:val="1"/>
      <w:numFmt w:val="decimal"/>
      <w:lvlText w:val="%4."/>
      <w:lvlJc w:val="left"/>
      <w:pPr>
        <w:tabs>
          <w:tab w:val="num" w:pos="3204"/>
        </w:tabs>
        <w:ind w:left="3204" w:hanging="360"/>
      </w:pPr>
    </w:lvl>
    <w:lvl w:ilvl="4" w:tplc="04090019" w:tentative="1">
      <w:start w:val="1"/>
      <w:numFmt w:val="lowerLetter"/>
      <w:lvlText w:val="%5."/>
      <w:lvlJc w:val="left"/>
      <w:pPr>
        <w:tabs>
          <w:tab w:val="num" w:pos="3924"/>
        </w:tabs>
        <w:ind w:left="3924" w:hanging="360"/>
      </w:pPr>
    </w:lvl>
    <w:lvl w:ilvl="5" w:tplc="0409001B" w:tentative="1">
      <w:start w:val="1"/>
      <w:numFmt w:val="lowerRoman"/>
      <w:lvlText w:val="%6."/>
      <w:lvlJc w:val="right"/>
      <w:pPr>
        <w:tabs>
          <w:tab w:val="num" w:pos="4644"/>
        </w:tabs>
        <w:ind w:left="4644" w:hanging="180"/>
      </w:pPr>
    </w:lvl>
    <w:lvl w:ilvl="6" w:tplc="0409000F" w:tentative="1">
      <w:start w:val="1"/>
      <w:numFmt w:val="decimal"/>
      <w:lvlText w:val="%7."/>
      <w:lvlJc w:val="left"/>
      <w:pPr>
        <w:tabs>
          <w:tab w:val="num" w:pos="5364"/>
        </w:tabs>
        <w:ind w:left="5364" w:hanging="360"/>
      </w:pPr>
    </w:lvl>
    <w:lvl w:ilvl="7" w:tplc="04090019" w:tentative="1">
      <w:start w:val="1"/>
      <w:numFmt w:val="lowerLetter"/>
      <w:lvlText w:val="%8."/>
      <w:lvlJc w:val="left"/>
      <w:pPr>
        <w:tabs>
          <w:tab w:val="num" w:pos="6084"/>
        </w:tabs>
        <w:ind w:left="6084" w:hanging="360"/>
      </w:pPr>
    </w:lvl>
    <w:lvl w:ilvl="8" w:tplc="0409001B" w:tentative="1">
      <w:start w:val="1"/>
      <w:numFmt w:val="lowerRoman"/>
      <w:lvlText w:val="%9."/>
      <w:lvlJc w:val="right"/>
      <w:pPr>
        <w:tabs>
          <w:tab w:val="num" w:pos="6804"/>
        </w:tabs>
        <w:ind w:left="6804" w:hanging="180"/>
      </w:pPr>
    </w:lvl>
  </w:abstractNum>
  <w:abstractNum w:abstractNumId="19" w15:restartNumberingAfterBreak="0">
    <w:nsid w:val="3CD91137"/>
    <w:multiLevelType w:val="hybridMultilevel"/>
    <w:tmpl w:val="D598C2B4"/>
    <w:lvl w:ilvl="0" w:tplc="0EF672F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01C2773"/>
    <w:multiLevelType w:val="hybridMultilevel"/>
    <w:tmpl w:val="EBFA536A"/>
    <w:lvl w:ilvl="0" w:tplc="6F50D20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3472B3A"/>
    <w:multiLevelType w:val="hybridMultilevel"/>
    <w:tmpl w:val="05DAFAAA"/>
    <w:lvl w:ilvl="0" w:tplc="04090001">
      <w:start w:val="1"/>
      <w:numFmt w:val="bullet"/>
      <w:lvlText w:val=""/>
      <w:lvlJc w:val="left"/>
      <w:pPr>
        <w:tabs>
          <w:tab w:val="num" w:pos="1353"/>
        </w:tabs>
        <w:ind w:left="1353"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2" w15:restartNumberingAfterBreak="0">
    <w:nsid w:val="587A0875"/>
    <w:multiLevelType w:val="hybridMultilevel"/>
    <w:tmpl w:val="1D628478"/>
    <w:lvl w:ilvl="0" w:tplc="04090009">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3" w15:restartNumberingAfterBreak="0">
    <w:nsid w:val="597F2804"/>
    <w:multiLevelType w:val="multilevel"/>
    <w:tmpl w:val="05DAFAAA"/>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5CF44B70"/>
    <w:multiLevelType w:val="hybridMultilevel"/>
    <w:tmpl w:val="8B142A4A"/>
    <w:lvl w:ilvl="0" w:tplc="04090009">
      <w:start w:val="1"/>
      <w:numFmt w:val="bullet"/>
      <w:lvlText w:val=""/>
      <w:lvlJc w:val="left"/>
      <w:pPr>
        <w:tabs>
          <w:tab w:val="num" w:pos="1429"/>
        </w:tabs>
        <w:ind w:left="1429" w:hanging="360"/>
      </w:pPr>
      <w:rPr>
        <w:rFonts w:ascii="Wingdings" w:hAnsi="Wingdings"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645B3E69"/>
    <w:multiLevelType w:val="hybridMultilevel"/>
    <w:tmpl w:val="E55ED42C"/>
    <w:lvl w:ilvl="0" w:tplc="04090001">
      <w:start w:val="1"/>
      <w:numFmt w:val="bullet"/>
      <w:lvlText w:val=""/>
      <w:lvlJc w:val="left"/>
      <w:pPr>
        <w:tabs>
          <w:tab w:val="num" w:pos="1429"/>
        </w:tabs>
        <w:ind w:left="1429" w:hanging="360"/>
      </w:pPr>
      <w:rPr>
        <w:rFonts w:ascii="Symbol" w:hAnsi="Symbol" w:hint="default"/>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26" w15:restartNumberingAfterBreak="0">
    <w:nsid w:val="656B025A"/>
    <w:multiLevelType w:val="hybridMultilevel"/>
    <w:tmpl w:val="1AC44730"/>
    <w:lvl w:ilvl="0" w:tplc="163EC0F6">
      <w:start w:val="1"/>
      <w:numFmt w:val="upp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6D3B4087"/>
    <w:multiLevelType w:val="hybridMultilevel"/>
    <w:tmpl w:val="666CCAA2"/>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75DE2455"/>
    <w:multiLevelType w:val="multilevel"/>
    <w:tmpl w:val="05DAFAAA"/>
    <w:lvl w:ilvl="0">
      <w:start w:val="1"/>
      <w:numFmt w:val="bullet"/>
      <w:lvlText w:val=""/>
      <w:lvlJc w:val="left"/>
      <w:pPr>
        <w:tabs>
          <w:tab w:val="num" w:pos="1353"/>
        </w:tabs>
        <w:ind w:left="1353" w:hanging="360"/>
      </w:pPr>
      <w:rPr>
        <w:rFonts w:ascii="Symbol" w:hAnsi="Symbol" w:hint="default"/>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num w:numId="1">
    <w:abstractNumId w:val="26"/>
  </w:num>
  <w:num w:numId="2">
    <w:abstractNumId w:val="4"/>
  </w:num>
  <w:num w:numId="3">
    <w:abstractNumId w:val="16"/>
  </w:num>
  <w:num w:numId="4">
    <w:abstractNumId w:val="20"/>
  </w:num>
  <w:num w:numId="5">
    <w:abstractNumId w:val="19"/>
  </w:num>
  <w:num w:numId="6">
    <w:abstractNumId w:val="18"/>
  </w:num>
  <w:num w:numId="7">
    <w:abstractNumId w:val="21"/>
  </w:num>
  <w:num w:numId="8">
    <w:abstractNumId w:val="8"/>
  </w:num>
  <w:num w:numId="9">
    <w:abstractNumId w:val="25"/>
  </w:num>
  <w:num w:numId="10">
    <w:abstractNumId w:val="6"/>
  </w:num>
  <w:num w:numId="11">
    <w:abstractNumId w:val="27"/>
  </w:num>
  <w:num w:numId="12">
    <w:abstractNumId w:val="11"/>
  </w:num>
  <w:num w:numId="13">
    <w:abstractNumId w:val="24"/>
  </w:num>
  <w:num w:numId="14">
    <w:abstractNumId w:val="22"/>
  </w:num>
  <w:num w:numId="15">
    <w:abstractNumId w:val="23"/>
  </w:num>
  <w:num w:numId="16">
    <w:abstractNumId w:val="28"/>
  </w:num>
  <w:num w:numId="17">
    <w:abstractNumId w:val="5"/>
  </w:num>
  <w:num w:numId="18">
    <w:abstractNumId w:val="2"/>
  </w:num>
  <w:num w:numId="19">
    <w:abstractNumId w:val="1"/>
  </w:num>
  <w:num w:numId="20">
    <w:abstractNumId w:val="3"/>
  </w:num>
  <w:num w:numId="21">
    <w:abstractNumId w:val="0"/>
  </w:num>
  <w:num w:numId="22">
    <w:abstractNumId w:val="13"/>
  </w:num>
  <w:num w:numId="23">
    <w:abstractNumId w:val="9"/>
  </w:num>
  <w:num w:numId="24">
    <w:abstractNumId w:val="7"/>
  </w:num>
  <w:num w:numId="25">
    <w:abstractNumId w:val="12"/>
  </w:num>
  <w:num w:numId="26">
    <w:abstractNumId w:val="15"/>
  </w:num>
  <w:num w:numId="27">
    <w:abstractNumId w:val="17"/>
  </w:num>
  <w:num w:numId="28">
    <w:abstractNumId w:val="10"/>
  </w:num>
  <w:num w:numId="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displayBackgroundShap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9"/>
  <w:drawingGridVerticalSpacing w:val="164"/>
  <w:displayHorizontalDrawingGridEvery w:val="2"/>
  <w:displayVerticalDrawingGridEvery w:val="2"/>
  <w:doNotUseMarginsForDrawingGridOrigin/>
  <w:drawingGridHorizontalOrigin w:val="1134"/>
  <w:drawingGridVerticalOrigin w:val="1304"/>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E0D51"/>
    <w:rsid w:val="00002067"/>
    <w:rsid w:val="000038BA"/>
    <w:rsid w:val="00007A99"/>
    <w:rsid w:val="00011607"/>
    <w:rsid w:val="000129B5"/>
    <w:rsid w:val="000133C5"/>
    <w:rsid w:val="0001416B"/>
    <w:rsid w:val="00015E7C"/>
    <w:rsid w:val="000175ED"/>
    <w:rsid w:val="000175FF"/>
    <w:rsid w:val="0002156A"/>
    <w:rsid w:val="00021D85"/>
    <w:rsid w:val="00023409"/>
    <w:rsid w:val="0002508B"/>
    <w:rsid w:val="00025ED0"/>
    <w:rsid w:val="000264D9"/>
    <w:rsid w:val="000304C8"/>
    <w:rsid w:val="00030C97"/>
    <w:rsid w:val="0003247E"/>
    <w:rsid w:val="00033B52"/>
    <w:rsid w:val="00034D2F"/>
    <w:rsid w:val="00034FFF"/>
    <w:rsid w:val="000360C9"/>
    <w:rsid w:val="0004146A"/>
    <w:rsid w:val="0004148A"/>
    <w:rsid w:val="00042E36"/>
    <w:rsid w:val="000432BA"/>
    <w:rsid w:val="000440CC"/>
    <w:rsid w:val="0004452F"/>
    <w:rsid w:val="00045F25"/>
    <w:rsid w:val="000473CF"/>
    <w:rsid w:val="0005069F"/>
    <w:rsid w:val="00050BDA"/>
    <w:rsid w:val="0005294B"/>
    <w:rsid w:val="00052A9A"/>
    <w:rsid w:val="00052C5A"/>
    <w:rsid w:val="00052F4F"/>
    <w:rsid w:val="00053D04"/>
    <w:rsid w:val="0005511B"/>
    <w:rsid w:val="00057232"/>
    <w:rsid w:val="00057F0C"/>
    <w:rsid w:val="00062C3F"/>
    <w:rsid w:val="00063B79"/>
    <w:rsid w:val="00063D6F"/>
    <w:rsid w:val="000667A2"/>
    <w:rsid w:val="000700B0"/>
    <w:rsid w:val="000703A0"/>
    <w:rsid w:val="000703B1"/>
    <w:rsid w:val="00070AAD"/>
    <w:rsid w:val="0007130D"/>
    <w:rsid w:val="000720B1"/>
    <w:rsid w:val="00072E4F"/>
    <w:rsid w:val="000771A2"/>
    <w:rsid w:val="00077273"/>
    <w:rsid w:val="00077639"/>
    <w:rsid w:val="0007797D"/>
    <w:rsid w:val="000817B3"/>
    <w:rsid w:val="00082AD8"/>
    <w:rsid w:val="000831E9"/>
    <w:rsid w:val="000838B4"/>
    <w:rsid w:val="00084563"/>
    <w:rsid w:val="00085C3C"/>
    <w:rsid w:val="000905A9"/>
    <w:rsid w:val="00093751"/>
    <w:rsid w:val="00093B91"/>
    <w:rsid w:val="00093DB4"/>
    <w:rsid w:val="0009424A"/>
    <w:rsid w:val="00095030"/>
    <w:rsid w:val="000970C9"/>
    <w:rsid w:val="000A04C5"/>
    <w:rsid w:val="000A137C"/>
    <w:rsid w:val="000A26A9"/>
    <w:rsid w:val="000A2DBC"/>
    <w:rsid w:val="000A2FAB"/>
    <w:rsid w:val="000A36BF"/>
    <w:rsid w:val="000A50FF"/>
    <w:rsid w:val="000A61E8"/>
    <w:rsid w:val="000A7C1C"/>
    <w:rsid w:val="000A7E14"/>
    <w:rsid w:val="000B064C"/>
    <w:rsid w:val="000B2BC2"/>
    <w:rsid w:val="000B2E34"/>
    <w:rsid w:val="000B3597"/>
    <w:rsid w:val="000B4C76"/>
    <w:rsid w:val="000B69F8"/>
    <w:rsid w:val="000B74BC"/>
    <w:rsid w:val="000C0FB4"/>
    <w:rsid w:val="000C5A8B"/>
    <w:rsid w:val="000C662A"/>
    <w:rsid w:val="000D0D00"/>
    <w:rsid w:val="000D12ED"/>
    <w:rsid w:val="000D2845"/>
    <w:rsid w:val="000D2A79"/>
    <w:rsid w:val="000D3747"/>
    <w:rsid w:val="000D39D0"/>
    <w:rsid w:val="000D3CA9"/>
    <w:rsid w:val="000D4C8D"/>
    <w:rsid w:val="000D62AC"/>
    <w:rsid w:val="000D7994"/>
    <w:rsid w:val="000E0AE2"/>
    <w:rsid w:val="000E120F"/>
    <w:rsid w:val="000E4436"/>
    <w:rsid w:val="000E570C"/>
    <w:rsid w:val="000E61D5"/>
    <w:rsid w:val="000E6982"/>
    <w:rsid w:val="000F0E2D"/>
    <w:rsid w:val="000F147B"/>
    <w:rsid w:val="000F20EA"/>
    <w:rsid w:val="000F2321"/>
    <w:rsid w:val="000F3106"/>
    <w:rsid w:val="000F3BF4"/>
    <w:rsid w:val="000F3D32"/>
    <w:rsid w:val="000F4121"/>
    <w:rsid w:val="000F4999"/>
    <w:rsid w:val="00101E21"/>
    <w:rsid w:val="00101EE0"/>
    <w:rsid w:val="00102735"/>
    <w:rsid w:val="001033CB"/>
    <w:rsid w:val="001036F8"/>
    <w:rsid w:val="0010471A"/>
    <w:rsid w:val="0010492F"/>
    <w:rsid w:val="0010508B"/>
    <w:rsid w:val="00105EC0"/>
    <w:rsid w:val="0010713B"/>
    <w:rsid w:val="001074C8"/>
    <w:rsid w:val="00107B88"/>
    <w:rsid w:val="001118AF"/>
    <w:rsid w:val="00111B58"/>
    <w:rsid w:val="00113E8D"/>
    <w:rsid w:val="00115620"/>
    <w:rsid w:val="001160DC"/>
    <w:rsid w:val="00116175"/>
    <w:rsid w:val="001165A4"/>
    <w:rsid w:val="0012050F"/>
    <w:rsid w:val="00120719"/>
    <w:rsid w:val="001212BA"/>
    <w:rsid w:val="00121EF2"/>
    <w:rsid w:val="00122902"/>
    <w:rsid w:val="001232E0"/>
    <w:rsid w:val="00123877"/>
    <w:rsid w:val="0012510A"/>
    <w:rsid w:val="00126B37"/>
    <w:rsid w:val="00126E05"/>
    <w:rsid w:val="001270BE"/>
    <w:rsid w:val="001271A3"/>
    <w:rsid w:val="0012799C"/>
    <w:rsid w:val="001318A7"/>
    <w:rsid w:val="00131CF1"/>
    <w:rsid w:val="00132112"/>
    <w:rsid w:val="001329D3"/>
    <w:rsid w:val="00132E22"/>
    <w:rsid w:val="0013370A"/>
    <w:rsid w:val="00136637"/>
    <w:rsid w:val="0014019F"/>
    <w:rsid w:val="00140801"/>
    <w:rsid w:val="00142200"/>
    <w:rsid w:val="001436F1"/>
    <w:rsid w:val="001473CF"/>
    <w:rsid w:val="001520C6"/>
    <w:rsid w:val="00152C91"/>
    <w:rsid w:val="001537BB"/>
    <w:rsid w:val="00154067"/>
    <w:rsid w:val="00155591"/>
    <w:rsid w:val="0015580F"/>
    <w:rsid w:val="00156310"/>
    <w:rsid w:val="001563F5"/>
    <w:rsid w:val="00157028"/>
    <w:rsid w:val="0015793F"/>
    <w:rsid w:val="001606A4"/>
    <w:rsid w:val="0016196A"/>
    <w:rsid w:val="00161AFF"/>
    <w:rsid w:val="00161F09"/>
    <w:rsid w:val="00166261"/>
    <w:rsid w:val="001663E3"/>
    <w:rsid w:val="001665F5"/>
    <w:rsid w:val="00167D9A"/>
    <w:rsid w:val="00170DAF"/>
    <w:rsid w:val="00171E72"/>
    <w:rsid w:val="00171FD8"/>
    <w:rsid w:val="001726C6"/>
    <w:rsid w:val="001729C4"/>
    <w:rsid w:val="00173E91"/>
    <w:rsid w:val="00174532"/>
    <w:rsid w:val="00176508"/>
    <w:rsid w:val="001765BA"/>
    <w:rsid w:val="00180AA2"/>
    <w:rsid w:val="00182FCB"/>
    <w:rsid w:val="00183552"/>
    <w:rsid w:val="00183F4C"/>
    <w:rsid w:val="00184A03"/>
    <w:rsid w:val="00184D5C"/>
    <w:rsid w:val="001852D8"/>
    <w:rsid w:val="00185B72"/>
    <w:rsid w:val="00186410"/>
    <w:rsid w:val="001869D2"/>
    <w:rsid w:val="00191170"/>
    <w:rsid w:val="001936A6"/>
    <w:rsid w:val="001943DA"/>
    <w:rsid w:val="00194579"/>
    <w:rsid w:val="00195894"/>
    <w:rsid w:val="00195A9F"/>
    <w:rsid w:val="001960D6"/>
    <w:rsid w:val="00196109"/>
    <w:rsid w:val="00196D79"/>
    <w:rsid w:val="0019702E"/>
    <w:rsid w:val="001971A6"/>
    <w:rsid w:val="001A2BBB"/>
    <w:rsid w:val="001A2FFF"/>
    <w:rsid w:val="001A4779"/>
    <w:rsid w:val="001A5259"/>
    <w:rsid w:val="001A64C1"/>
    <w:rsid w:val="001A66B0"/>
    <w:rsid w:val="001B0088"/>
    <w:rsid w:val="001B0A3F"/>
    <w:rsid w:val="001B12C0"/>
    <w:rsid w:val="001B1651"/>
    <w:rsid w:val="001B271D"/>
    <w:rsid w:val="001B522A"/>
    <w:rsid w:val="001B7318"/>
    <w:rsid w:val="001C077A"/>
    <w:rsid w:val="001C08C7"/>
    <w:rsid w:val="001C099A"/>
    <w:rsid w:val="001C0B95"/>
    <w:rsid w:val="001C0F3B"/>
    <w:rsid w:val="001C1930"/>
    <w:rsid w:val="001C25D2"/>
    <w:rsid w:val="001C3F35"/>
    <w:rsid w:val="001C5249"/>
    <w:rsid w:val="001C5522"/>
    <w:rsid w:val="001C6030"/>
    <w:rsid w:val="001C6AF9"/>
    <w:rsid w:val="001C7660"/>
    <w:rsid w:val="001D05A2"/>
    <w:rsid w:val="001D140E"/>
    <w:rsid w:val="001D506E"/>
    <w:rsid w:val="001D5640"/>
    <w:rsid w:val="001D5BE2"/>
    <w:rsid w:val="001D5D3C"/>
    <w:rsid w:val="001D688B"/>
    <w:rsid w:val="001E050E"/>
    <w:rsid w:val="001E0C4D"/>
    <w:rsid w:val="001E0D31"/>
    <w:rsid w:val="001E1FB8"/>
    <w:rsid w:val="001E2CAF"/>
    <w:rsid w:val="001E33D3"/>
    <w:rsid w:val="001E47A9"/>
    <w:rsid w:val="001E625B"/>
    <w:rsid w:val="001E6720"/>
    <w:rsid w:val="001E69FF"/>
    <w:rsid w:val="001F0636"/>
    <w:rsid w:val="001F0FF0"/>
    <w:rsid w:val="001F17C1"/>
    <w:rsid w:val="001F2DF2"/>
    <w:rsid w:val="001F36BC"/>
    <w:rsid w:val="001F405B"/>
    <w:rsid w:val="001F41AD"/>
    <w:rsid w:val="001F493D"/>
    <w:rsid w:val="001F69E0"/>
    <w:rsid w:val="00202148"/>
    <w:rsid w:val="00202DCA"/>
    <w:rsid w:val="00204826"/>
    <w:rsid w:val="002067B8"/>
    <w:rsid w:val="00214094"/>
    <w:rsid w:val="00214DFF"/>
    <w:rsid w:val="00215918"/>
    <w:rsid w:val="00215A45"/>
    <w:rsid w:val="002204B3"/>
    <w:rsid w:val="0022531E"/>
    <w:rsid w:val="0022776D"/>
    <w:rsid w:val="002319AB"/>
    <w:rsid w:val="00231FB9"/>
    <w:rsid w:val="0023222D"/>
    <w:rsid w:val="002338CF"/>
    <w:rsid w:val="00233CBC"/>
    <w:rsid w:val="0023531E"/>
    <w:rsid w:val="00237A36"/>
    <w:rsid w:val="002413AA"/>
    <w:rsid w:val="00241E3C"/>
    <w:rsid w:val="002438A1"/>
    <w:rsid w:val="00243CB5"/>
    <w:rsid w:val="002460D0"/>
    <w:rsid w:val="002468E2"/>
    <w:rsid w:val="002471DA"/>
    <w:rsid w:val="00247A12"/>
    <w:rsid w:val="002516EE"/>
    <w:rsid w:val="002518C9"/>
    <w:rsid w:val="00251BBD"/>
    <w:rsid w:val="002528E1"/>
    <w:rsid w:val="00252BDA"/>
    <w:rsid w:val="002537CE"/>
    <w:rsid w:val="00255D49"/>
    <w:rsid w:val="00256220"/>
    <w:rsid w:val="00256AEA"/>
    <w:rsid w:val="00256E45"/>
    <w:rsid w:val="002576B2"/>
    <w:rsid w:val="00257B33"/>
    <w:rsid w:val="00260522"/>
    <w:rsid w:val="002626D7"/>
    <w:rsid w:val="0026286E"/>
    <w:rsid w:val="00264C17"/>
    <w:rsid w:val="00264D36"/>
    <w:rsid w:val="002658F2"/>
    <w:rsid w:val="00270C04"/>
    <w:rsid w:val="002727FA"/>
    <w:rsid w:val="00273F30"/>
    <w:rsid w:val="00273F3C"/>
    <w:rsid w:val="00273FD3"/>
    <w:rsid w:val="00276944"/>
    <w:rsid w:val="0027735F"/>
    <w:rsid w:val="00277F05"/>
    <w:rsid w:val="002806DB"/>
    <w:rsid w:val="00282350"/>
    <w:rsid w:val="0028249B"/>
    <w:rsid w:val="002840F5"/>
    <w:rsid w:val="00285471"/>
    <w:rsid w:val="00286254"/>
    <w:rsid w:val="00286948"/>
    <w:rsid w:val="00286B49"/>
    <w:rsid w:val="00287BB3"/>
    <w:rsid w:val="0029158C"/>
    <w:rsid w:val="00291AB9"/>
    <w:rsid w:val="002923DF"/>
    <w:rsid w:val="00292B47"/>
    <w:rsid w:val="00292F36"/>
    <w:rsid w:val="00293AFE"/>
    <w:rsid w:val="00294784"/>
    <w:rsid w:val="00295342"/>
    <w:rsid w:val="002955CD"/>
    <w:rsid w:val="00296247"/>
    <w:rsid w:val="00296833"/>
    <w:rsid w:val="00296CF7"/>
    <w:rsid w:val="0029770D"/>
    <w:rsid w:val="002A0014"/>
    <w:rsid w:val="002A1BFD"/>
    <w:rsid w:val="002A2021"/>
    <w:rsid w:val="002A3F35"/>
    <w:rsid w:val="002A41CE"/>
    <w:rsid w:val="002A4A31"/>
    <w:rsid w:val="002A5DCE"/>
    <w:rsid w:val="002B16B9"/>
    <w:rsid w:val="002B1D79"/>
    <w:rsid w:val="002B3DCB"/>
    <w:rsid w:val="002B42E2"/>
    <w:rsid w:val="002B5F17"/>
    <w:rsid w:val="002B685A"/>
    <w:rsid w:val="002B7B0D"/>
    <w:rsid w:val="002B7DD8"/>
    <w:rsid w:val="002C0B22"/>
    <w:rsid w:val="002C2874"/>
    <w:rsid w:val="002C2AD2"/>
    <w:rsid w:val="002D1D22"/>
    <w:rsid w:val="002D3863"/>
    <w:rsid w:val="002D5A39"/>
    <w:rsid w:val="002D5E40"/>
    <w:rsid w:val="002D667F"/>
    <w:rsid w:val="002D7676"/>
    <w:rsid w:val="002D7E5E"/>
    <w:rsid w:val="002D7E65"/>
    <w:rsid w:val="002E02B2"/>
    <w:rsid w:val="002E07A9"/>
    <w:rsid w:val="002E08CD"/>
    <w:rsid w:val="002E1340"/>
    <w:rsid w:val="002E1703"/>
    <w:rsid w:val="002E1926"/>
    <w:rsid w:val="002E19B5"/>
    <w:rsid w:val="002E2484"/>
    <w:rsid w:val="002E266B"/>
    <w:rsid w:val="002E28A4"/>
    <w:rsid w:val="002E3055"/>
    <w:rsid w:val="002E5C6F"/>
    <w:rsid w:val="002F1593"/>
    <w:rsid w:val="002F1D09"/>
    <w:rsid w:val="002F229A"/>
    <w:rsid w:val="002F2F3F"/>
    <w:rsid w:val="002F3372"/>
    <w:rsid w:val="002F3DFC"/>
    <w:rsid w:val="002F470A"/>
    <w:rsid w:val="002F58BF"/>
    <w:rsid w:val="002F5A7A"/>
    <w:rsid w:val="002F5CBE"/>
    <w:rsid w:val="002F70CF"/>
    <w:rsid w:val="002F743A"/>
    <w:rsid w:val="0030386A"/>
    <w:rsid w:val="00303B9D"/>
    <w:rsid w:val="00303C78"/>
    <w:rsid w:val="00304309"/>
    <w:rsid w:val="00304492"/>
    <w:rsid w:val="0030499A"/>
    <w:rsid w:val="00304E68"/>
    <w:rsid w:val="00304EAF"/>
    <w:rsid w:val="003100A7"/>
    <w:rsid w:val="003108A3"/>
    <w:rsid w:val="00315787"/>
    <w:rsid w:val="00317246"/>
    <w:rsid w:val="00317BC3"/>
    <w:rsid w:val="00323CE0"/>
    <w:rsid w:val="00324DF1"/>
    <w:rsid w:val="00326804"/>
    <w:rsid w:val="0032795D"/>
    <w:rsid w:val="00332490"/>
    <w:rsid w:val="003324F5"/>
    <w:rsid w:val="0033332A"/>
    <w:rsid w:val="00333C4C"/>
    <w:rsid w:val="00336E04"/>
    <w:rsid w:val="00336EEA"/>
    <w:rsid w:val="00337901"/>
    <w:rsid w:val="00337BC9"/>
    <w:rsid w:val="0034058A"/>
    <w:rsid w:val="00340850"/>
    <w:rsid w:val="00340DA9"/>
    <w:rsid w:val="00340F46"/>
    <w:rsid w:val="00341CBB"/>
    <w:rsid w:val="00342006"/>
    <w:rsid w:val="00344A94"/>
    <w:rsid w:val="00345284"/>
    <w:rsid w:val="00345BAD"/>
    <w:rsid w:val="003471E1"/>
    <w:rsid w:val="00347391"/>
    <w:rsid w:val="003477E1"/>
    <w:rsid w:val="00350286"/>
    <w:rsid w:val="00351628"/>
    <w:rsid w:val="003517E0"/>
    <w:rsid w:val="0035181E"/>
    <w:rsid w:val="003520DD"/>
    <w:rsid w:val="00352880"/>
    <w:rsid w:val="00352B7B"/>
    <w:rsid w:val="00352BC4"/>
    <w:rsid w:val="00353E8E"/>
    <w:rsid w:val="00355DF0"/>
    <w:rsid w:val="003566B4"/>
    <w:rsid w:val="00357C25"/>
    <w:rsid w:val="003601FB"/>
    <w:rsid w:val="0036053B"/>
    <w:rsid w:val="00361223"/>
    <w:rsid w:val="003626FC"/>
    <w:rsid w:val="00364427"/>
    <w:rsid w:val="00365FDA"/>
    <w:rsid w:val="0036782E"/>
    <w:rsid w:val="00370045"/>
    <w:rsid w:val="00375A2D"/>
    <w:rsid w:val="00375BB9"/>
    <w:rsid w:val="003761D3"/>
    <w:rsid w:val="00376880"/>
    <w:rsid w:val="00377D14"/>
    <w:rsid w:val="00380139"/>
    <w:rsid w:val="0038128C"/>
    <w:rsid w:val="00381956"/>
    <w:rsid w:val="003821D2"/>
    <w:rsid w:val="003825FE"/>
    <w:rsid w:val="003830A9"/>
    <w:rsid w:val="0038705B"/>
    <w:rsid w:val="00387A3B"/>
    <w:rsid w:val="00392EA8"/>
    <w:rsid w:val="00393492"/>
    <w:rsid w:val="003942AB"/>
    <w:rsid w:val="00394594"/>
    <w:rsid w:val="003948E4"/>
    <w:rsid w:val="0039650B"/>
    <w:rsid w:val="00396E05"/>
    <w:rsid w:val="00397570"/>
    <w:rsid w:val="00397A61"/>
    <w:rsid w:val="00397C89"/>
    <w:rsid w:val="003A190B"/>
    <w:rsid w:val="003A1AD0"/>
    <w:rsid w:val="003A20DF"/>
    <w:rsid w:val="003A2154"/>
    <w:rsid w:val="003A216F"/>
    <w:rsid w:val="003A46F9"/>
    <w:rsid w:val="003A75D9"/>
    <w:rsid w:val="003B1197"/>
    <w:rsid w:val="003B11F6"/>
    <w:rsid w:val="003B2268"/>
    <w:rsid w:val="003B290E"/>
    <w:rsid w:val="003B4903"/>
    <w:rsid w:val="003B733E"/>
    <w:rsid w:val="003B7729"/>
    <w:rsid w:val="003C0E0D"/>
    <w:rsid w:val="003C1EF2"/>
    <w:rsid w:val="003C3170"/>
    <w:rsid w:val="003C34C2"/>
    <w:rsid w:val="003C3699"/>
    <w:rsid w:val="003C392E"/>
    <w:rsid w:val="003C43B9"/>
    <w:rsid w:val="003C71D2"/>
    <w:rsid w:val="003D13B5"/>
    <w:rsid w:val="003D2D2E"/>
    <w:rsid w:val="003D4701"/>
    <w:rsid w:val="003D66F8"/>
    <w:rsid w:val="003D70A9"/>
    <w:rsid w:val="003E00D2"/>
    <w:rsid w:val="003E201B"/>
    <w:rsid w:val="003E3B53"/>
    <w:rsid w:val="003E47AE"/>
    <w:rsid w:val="003E50D9"/>
    <w:rsid w:val="003E7531"/>
    <w:rsid w:val="003E7F98"/>
    <w:rsid w:val="003F1927"/>
    <w:rsid w:val="003F22AD"/>
    <w:rsid w:val="003F3E35"/>
    <w:rsid w:val="003F3FD1"/>
    <w:rsid w:val="003F4505"/>
    <w:rsid w:val="003F4AC6"/>
    <w:rsid w:val="003F555D"/>
    <w:rsid w:val="003F7CAA"/>
    <w:rsid w:val="003F7E1D"/>
    <w:rsid w:val="0040052F"/>
    <w:rsid w:val="0040289E"/>
    <w:rsid w:val="00403455"/>
    <w:rsid w:val="004048E4"/>
    <w:rsid w:val="004057BF"/>
    <w:rsid w:val="0040601A"/>
    <w:rsid w:val="0040715C"/>
    <w:rsid w:val="00407336"/>
    <w:rsid w:val="00407FEF"/>
    <w:rsid w:val="00410176"/>
    <w:rsid w:val="00410421"/>
    <w:rsid w:val="0041300C"/>
    <w:rsid w:val="00413A7B"/>
    <w:rsid w:val="004154FA"/>
    <w:rsid w:val="00417596"/>
    <w:rsid w:val="00417C90"/>
    <w:rsid w:val="00420D49"/>
    <w:rsid w:val="004226C9"/>
    <w:rsid w:val="004238A6"/>
    <w:rsid w:val="004252EA"/>
    <w:rsid w:val="00425668"/>
    <w:rsid w:val="00425784"/>
    <w:rsid w:val="00433DBC"/>
    <w:rsid w:val="00434C46"/>
    <w:rsid w:val="00436850"/>
    <w:rsid w:val="00437226"/>
    <w:rsid w:val="00437352"/>
    <w:rsid w:val="0044008B"/>
    <w:rsid w:val="004415C5"/>
    <w:rsid w:val="004422D0"/>
    <w:rsid w:val="004459F2"/>
    <w:rsid w:val="00446668"/>
    <w:rsid w:val="00446A27"/>
    <w:rsid w:val="0044794A"/>
    <w:rsid w:val="00450169"/>
    <w:rsid w:val="00450A99"/>
    <w:rsid w:val="004528BB"/>
    <w:rsid w:val="00452D48"/>
    <w:rsid w:val="004536DA"/>
    <w:rsid w:val="00455FBB"/>
    <w:rsid w:val="00456ECD"/>
    <w:rsid w:val="00457E3C"/>
    <w:rsid w:val="00457F1B"/>
    <w:rsid w:val="00460869"/>
    <w:rsid w:val="00460F00"/>
    <w:rsid w:val="00462445"/>
    <w:rsid w:val="004634D0"/>
    <w:rsid w:val="004657E5"/>
    <w:rsid w:val="00465E59"/>
    <w:rsid w:val="004678FC"/>
    <w:rsid w:val="00467B95"/>
    <w:rsid w:val="00470964"/>
    <w:rsid w:val="00473CAF"/>
    <w:rsid w:val="00474A92"/>
    <w:rsid w:val="00474BC8"/>
    <w:rsid w:val="00476A1E"/>
    <w:rsid w:val="00477F8E"/>
    <w:rsid w:val="00482EB7"/>
    <w:rsid w:val="004839D2"/>
    <w:rsid w:val="00483E19"/>
    <w:rsid w:val="00483E4D"/>
    <w:rsid w:val="004853E2"/>
    <w:rsid w:val="00485D8C"/>
    <w:rsid w:val="00486BBE"/>
    <w:rsid w:val="0048769E"/>
    <w:rsid w:val="0049074D"/>
    <w:rsid w:val="00492EED"/>
    <w:rsid w:val="004933DD"/>
    <w:rsid w:val="00494557"/>
    <w:rsid w:val="00495399"/>
    <w:rsid w:val="00495D4E"/>
    <w:rsid w:val="00496F33"/>
    <w:rsid w:val="00497E18"/>
    <w:rsid w:val="004A0555"/>
    <w:rsid w:val="004A0794"/>
    <w:rsid w:val="004A229C"/>
    <w:rsid w:val="004A4591"/>
    <w:rsid w:val="004A4AFF"/>
    <w:rsid w:val="004A6DF2"/>
    <w:rsid w:val="004B18D2"/>
    <w:rsid w:val="004B1E04"/>
    <w:rsid w:val="004B3AEE"/>
    <w:rsid w:val="004B66E1"/>
    <w:rsid w:val="004B75ED"/>
    <w:rsid w:val="004B7A1C"/>
    <w:rsid w:val="004B7A70"/>
    <w:rsid w:val="004C211E"/>
    <w:rsid w:val="004C4EB7"/>
    <w:rsid w:val="004C5A3D"/>
    <w:rsid w:val="004C72EC"/>
    <w:rsid w:val="004D123D"/>
    <w:rsid w:val="004D2557"/>
    <w:rsid w:val="004D56B0"/>
    <w:rsid w:val="004D6F5B"/>
    <w:rsid w:val="004E1CB8"/>
    <w:rsid w:val="004E3F2C"/>
    <w:rsid w:val="004E4105"/>
    <w:rsid w:val="004E4584"/>
    <w:rsid w:val="004E522C"/>
    <w:rsid w:val="004E56C5"/>
    <w:rsid w:val="004E573A"/>
    <w:rsid w:val="004E5BBD"/>
    <w:rsid w:val="004E7942"/>
    <w:rsid w:val="004F046E"/>
    <w:rsid w:val="004F04C2"/>
    <w:rsid w:val="004F0AF1"/>
    <w:rsid w:val="004F24D8"/>
    <w:rsid w:val="004F302F"/>
    <w:rsid w:val="004F309B"/>
    <w:rsid w:val="004F4B48"/>
    <w:rsid w:val="004F4CE0"/>
    <w:rsid w:val="004F52AE"/>
    <w:rsid w:val="004F5DEA"/>
    <w:rsid w:val="0050079A"/>
    <w:rsid w:val="00501123"/>
    <w:rsid w:val="00502970"/>
    <w:rsid w:val="00502D0A"/>
    <w:rsid w:val="00504A96"/>
    <w:rsid w:val="00510317"/>
    <w:rsid w:val="005108DC"/>
    <w:rsid w:val="005114F1"/>
    <w:rsid w:val="00514811"/>
    <w:rsid w:val="0051561C"/>
    <w:rsid w:val="00515717"/>
    <w:rsid w:val="00515803"/>
    <w:rsid w:val="005162D7"/>
    <w:rsid w:val="00516817"/>
    <w:rsid w:val="00516CF7"/>
    <w:rsid w:val="005200C0"/>
    <w:rsid w:val="00521141"/>
    <w:rsid w:val="00522236"/>
    <w:rsid w:val="00522705"/>
    <w:rsid w:val="00523098"/>
    <w:rsid w:val="00523EB6"/>
    <w:rsid w:val="00525F55"/>
    <w:rsid w:val="00526060"/>
    <w:rsid w:val="00530D95"/>
    <w:rsid w:val="00531815"/>
    <w:rsid w:val="00532CB5"/>
    <w:rsid w:val="00535E15"/>
    <w:rsid w:val="00540DF8"/>
    <w:rsid w:val="0054183D"/>
    <w:rsid w:val="00541F03"/>
    <w:rsid w:val="00542161"/>
    <w:rsid w:val="005438FB"/>
    <w:rsid w:val="00544AE7"/>
    <w:rsid w:val="00544C9B"/>
    <w:rsid w:val="00546998"/>
    <w:rsid w:val="00547ACE"/>
    <w:rsid w:val="00550218"/>
    <w:rsid w:val="00551DD2"/>
    <w:rsid w:val="00551F8B"/>
    <w:rsid w:val="00552AB7"/>
    <w:rsid w:val="005533B5"/>
    <w:rsid w:val="0055423F"/>
    <w:rsid w:val="0055435F"/>
    <w:rsid w:val="00554A93"/>
    <w:rsid w:val="00556A3D"/>
    <w:rsid w:val="0055764B"/>
    <w:rsid w:val="0056018E"/>
    <w:rsid w:val="00560468"/>
    <w:rsid w:val="00560679"/>
    <w:rsid w:val="00561C3E"/>
    <w:rsid w:val="0056250E"/>
    <w:rsid w:val="00563D54"/>
    <w:rsid w:val="00565FDF"/>
    <w:rsid w:val="0056728B"/>
    <w:rsid w:val="00570400"/>
    <w:rsid w:val="00574483"/>
    <w:rsid w:val="0057687A"/>
    <w:rsid w:val="00576C73"/>
    <w:rsid w:val="00580362"/>
    <w:rsid w:val="005813DB"/>
    <w:rsid w:val="005816D4"/>
    <w:rsid w:val="005855E6"/>
    <w:rsid w:val="00585F61"/>
    <w:rsid w:val="00586B6B"/>
    <w:rsid w:val="005872CD"/>
    <w:rsid w:val="00587A6F"/>
    <w:rsid w:val="00587C5C"/>
    <w:rsid w:val="00590943"/>
    <w:rsid w:val="00590CC4"/>
    <w:rsid w:val="005923D9"/>
    <w:rsid w:val="00593A68"/>
    <w:rsid w:val="00594AE6"/>
    <w:rsid w:val="00595226"/>
    <w:rsid w:val="00595F30"/>
    <w:rsid w:val="005A0F63"/>
    <w:rsid w:val="005A2D64"/>
    <w:rsid w:val="005A38C9"/>
    <w:rsid w:val="005A41FE"/>
    <w:rsid w:val="005A4DF8"/>
    <w:rsid w:val="005A50E0"/>
    <w:rsid w:val="005A519E"/>
    <w:rsid w:val="005A5DD2"/>
    <w:rsid w:val="005A6245"/>
    <w:rsid w:val="005A7D69"/>
    <w:rsid w:val="005B1A53"/>
    <w:rsid w:val="005B2EF8"/>
    <w:rsid w:val="005B3245"/>
    <w:rsid w:val="005B3AD2"/>
    <w:rsid w:val="005B3B8B"/>
    <w:rsid w:val="005B457D"/>
    <w:rsid w:val="005B4C8B"/>
    <w:rsid w:val="005B5CD3"/>
    <w:rsid w:val="005B63CF"/>
    <w:rsid w:val="005B641C"/>
    <w:rsid w:val="005B6CEC"/>
    <w:rsid w:val="005C08C1"/>
    <w:rsid w:val="005C239F"/>
    <w:rsid w:val="005C3A43"/>
    <w:rsid w:val="005C631B"/>
    <w:rsid w:val="005D0158"/>
    <w:rsid w:val="005D3546"/>
    <w:rsid w:val="005D404C"/>
    <w:rsid w:val="005D4958"/>
    <w:rsid w:val="005D5FF4"/>
    <w:rsid w:val="005D765C"/>
    <w:rsid w:val="005D79CD"/>
    <w:rsid w:val="005E1801"/>
    <w:rsid w:val="005E29F3"/>
    <w:rsid w:val="005E3ED9"/>
    <w:rsid w:val="005E4CE4"/>
    <w:rsid w:val="005E7CA0"/>
    <w:rsid w:val="005F06BC"/>
    <w:rsid w:val="005F2D5F"/>
    <w:rsid w:val="005F43E7"/>
    <w:rsid w:val="005F5185"/>
    <w:rsid w:val="0060003A"/>
    <w:rsid w:val="00601DFB"/>
    <w:rsid w:val="00602D81"/>
    <w:rsid w:val="006036CE"/>
    <w:rsid w:val="00605531"/>
    <w:rsid w:val="00610651"/>
    <w:rsid w:val="006113EA"/>
    <w:rsid w:val="006119D9"/>
    <w:rsid w:val="006120D5"/>
    <w:rsid w:val="006122BD"/>
    <w:rsid w:val="00612A99"/>
    <w:rsid w:val="00617DA0"/>
    <w:rsid w:val="006218A7"/>
    <w:rsid w:val="00621B20"/>
    <w:rsid w:val="006225AD"/>
    <w:rsid w:val="006230EF"/>
    <w:rsid w:val="00624001"/>
    <w:rsid w:val="00624251"/>
    <w:rsid w:val="00624DEE"/>
    <w:rsid w:val="00626038"/>
    <w:rsid w:val="00627844"/>
    <w:rsid w:val="00630039"/>
    <w:rsid w:val="00630913"/>
    <w:rsid w:val="00632F44"/>
    <w:rsid w:val="00634605"/>
    <w:rsid w:val="00634838"/>
    <w:rsid w:val="00635BDB"/>
    <w:rsid w:val="00635C36"/>
    <w:rsid w:val="00635FDA"/>
    <w:rsid w:val="00636577"/>
    <w:rsid w:val="00636766"/>
    <w:rsid w:val="00636A38"/>
    <w:rsid w:val="00641AF0"/>
    <w:rsid w:val="00641D1F"/>
    <w:rsid w:val="006429A7"/>
    <w:rsid w:val="00643EF1"/>
    <w:rsid w:val="006440C4"/>
    <w:rsid w:val="00644A64"/>
    <w:rsid w:val="006507C6"/>
    <w:rsid w:val="00653015"/>
    <w:rsid w:val="00655425"/>
    <w:rsid w:val="00661A67"/>
    <w:rsid w:val="00662C72"/>
    <w:rsid w:val="00664048"/>
    <w:rsid w:val="006644D0"/>
    <w:rsid w:val="00664D1D"/>
    <w:rsid w:val="00665893"/>
    <w:rsid w:val="0066624C"/>
    <w:rsid w:val="00666280"/>
    <w:rsid w:val="00666E26"/>
    <w:rsid w:val="00670AC1"/>
    <w:rsid w:val="00671913"/>
    <w:rsid w:val="006725E7"/>
    <w:rsid w:val="0067382A"/>
    <w:rsid w:val="00674394"/>
    <w:rsid w:val="00674B88"/>
    <w:rsid w:val="006752FC"/>
    <w:rsid w:val="00675375"/>
    <w:rsid w:val="00675397"/>
    <w:rsid w:val="00676444"/>
    <w:rsid w:val="00676E84"/>
    <w:rsid w:val="00680036"/>
    <w:rsid w:val="00680336"/>
    <w:rsid w:val="00681034"/>
    <w:rsid w:val="00681DA4"/>
    <w:rsid w:val="006830A6"/>
    <w:rsid w:val="0068323D"/>
    <w:rsid w:val="006850C8"/>
    <w:rsid w:val="00687CAA"/>
    <w:rsid w:val="00693812"/>
    <w:rsid w:val="00694A6B"/>
    <w:rsid w:val="00695B11"/>
    <w:rsid w:val="00695ECC"/>
    <w:rsid w:val="006970DE"/>
    <w:rsid w:val="00697A5A"/>
    <w:rsid w:val="006A0D2C"/>
    <w:rsid w:val="006A155C"/>
    <w:rsid w:val="006A1A91"/>
    <w:rsid w:val="006A32AF"/>
    <w:rsid w:val="006A3483"/>
    <w:rsid w:val="006A3968"/>
    <w:rsid w:val="006A3ECF"/>
    <w:rsid w:val="006A415F"/>
    <w:rsid w:val="006A464B"/>
    <w:rsid w:val="006A544A"/>
    <w:rsid w:val="006A5820"/>
    <w:rsid w:val="006A5860"/>
    <w:rsid w:val="006A5AE2"/>
    <w:rsid w:val="006A67F9"/>
    <w:rsid w:val="006A6B29"/>
    <w:rsid w:val="006A6C5F"/>
    <w:rsid w:val="006A6D33"/>
    <w:rsid w:val="006B22F7"/>
    <w:rsid w:val="006B31DC"/>
    <w:rsid w:val="006B3D54"/>
    <w:rsid w:val="006B4175"/>
    <w:rsid w:val="006B4AB1"/>
    <w:rsid w:val="006B5A0C"/>
    <w:rsid w:val="006B77E2"/>
    <w:rsid w:val="006B79A9"/>
    <w:rsid w:val="006C049C"/>
    <w:rsid w:val="006C14C2"/>
    <w:rsid w:val="006C177D"/>
    <w:rsid w:val="006C1B41"/>
    <w:rsid w:val="006C237C"/>
    <w:rsid w:val="006C66DB"/>
    <w:rsid w:val="006C6BAD"/>
    <w:rsid w:val="006C7F4E"/>
    <w:rsid w:val="006D1707"/>
    <w:rsid w:val="006D1A19"/>
    <w:rsid w:val="006D399D"/>
    <w:rsid w:val="006D410F"/>
    <w:rsid w:val="006D5051"/>
    <w:rsid w:val="006D5BC8"/>
    <w:rsid w:val="006D604F"/>
    <w:rsid w:val="006D69B0"/>
    <w:rsid w:val="006D6D05"/>
    <w:rsid w:val="006E077B"/>
    <w:rsid w:val="006E0D51"/>
    <w:rsid w:val="006E20B0"/>
    <w:rsid w:val="006E4400"/>
    <w:rsid w:val="006E5E86"/>
    <w:rsid w:val="006F1136"/>
    <w:rsid w:val="006F13EC"/>
    <w:rsid w:val="006F2DFC"/>
    <w:rsid w:val="006F3D03"/>
    <w:rsid w:val="007001A1"/>
    <w:rsid w:val="0070053E"/>
    <w:rsid w:val="0070056E"/>
    <w:rsid w:val="0070122C"/>
    <w:rsid w:val="007012FD"/>
    <w:rsid w:val="00704315"/>
    <w:rsid w:val="007067CE"/>
    <w:rsid w:val="007113A1"/>
    <w:rsid w:val="007123A1"/>
    <w:rsid w:val="00712D07"/>
    <w:rsid w:val="007151D6"/>
    <w:rsid w:val="00721DE2"/>
    <w:rsid w:val="00722440"/>
    <w:rsid w:val="00723A49"/>
    <w:rsid w:val="007251C5"/>
    <w:rsid w:val="007264CC"/>
    <w:rsid w:val="00726F97"/>
    <w:rsid w:val="00730117"/>
    <w:rsid w:val="007313FD"/>
    <w:rsid w:val="00733732"/>
    <w:rsid w:val="00733744"/>
    <w:rsid w:val="007337E2"/>
    <w:rsid w:val="00734445"/>
    <w:rsid w:val="007349D1"/>
    <w:rsid w:val="0073669F"/>
    <w:rsid w:val="007373B2"/>
    <w:rsid w:val="00740BE6"/>
    <w:rsid w:val="007413CD"/>
    <w:rsid w:val="007418C5"/>
    <w:rsid w:val="00741FBD"/>
    <w:rsid w:val="00743903"/>
    <w:rsid w:val="0074460D"/>
    <w:rsid w:val="00744A43"/>
    <w:rsid w:val="00744B08"/>
    <w:rsid w:val="00746310"/>
    <w:rsid w:val="00746639"/>
    <w:rsid w:val="007477B7"/>
    <w:rsid w:val="007504B2"/>
    <w:rsid w:val="0075095E"/>
    <w:rsid w:val="00750A6A"/>
    <w:rsid w:val="00752112"/>
    <w:rsid w:val="007536B4"/>
    <w:rsid w:val="00762183"/>
    <w:rsid w:val="00762204"/>
    <w:rsid w:val="0076349E"/>
    <w:rsid w:val="00765567"/>
    <w:rsid w:val="00765B52"/>
    <w:rsid w:val="0076632B"/>
    <w:rsid w:val="00766FB3"/>
    <w:rsid w:val="00766FE9"/>
    <w:rsid w:val="00767174"/>
    <w:rsid w:val="00770778"/>
    <w:rsid w:val="00771EE0"/>
    <w:rsid w:val="007722DB"/>
    <w:rsid w:val="00772D71"/>
    <w:rsid w:val="007732BF"/>
    <w:rsid w:val="007778DA"/>
    <w:rsid w:val="00782632"/>
    <w:rsid w:val="007827FB"/>
    <w:rsid w:val="007831AA"/>
    <w:rsid w:val="00783746"/>
    <w:rsid w:val="007839BF"/>
    <w:rsid w:val="0078410F"/>
    <w:rsid w:val="00784AE6"/>
    <w:rsid w:val="00784B30"/>
    <w:rsid w:val="00784CF1"/>
    <w:rsid w:val="007867AD"/>
    <w:rsid w:val="00787433"/>
    <w:rsid w:val="007876F3"/>
    <w:rsid w:val="00787F4A"/>
    <w:rsid w:val="00790C03"/>
    <w:rsid w:val="00793C00"/>
    <w:rsid w:val="00796F84"/>
    <w:rsid w:val="00797ADC"/>
    <w:rsid w:val="00797FEB"/>
    <w:rsid w:val="007A0B93"/>
    <w:rsid w:val="007A0D36"/>
    <w:rsid w:val="007A0DEB"/>
    <w:rsid w:val="007A1831"/>
    <w:rsid w:val="007A1AAD"/>
    <w:rsid w:val="007A2908"/>
    <w:rsid w:val="007A363C"/>
    <w:rsid w:val="007A7AF7"/>
    <w:rsid w:val="007B14F0"/>
    <w:rsid w:val="007B1FDD"/>
    <w:rsid w:val="007C0492"/>
    <w:rsid w:val="007C0DBF"/>
    <w:rsid w:val="007C1F18"/>
    <w:rsid w:val="007C1F19"/>
    <w:rsid w:val="007C5EFC"/>
    <w:rsid w:val="007C6B99"/>
    <w:rsid w:val="007D0428"/>
    <w:rsid w:val="007D4406"/>
    <w:rsid w:val="007D5E8C"/>
    <w:rsid w:val="007E11A8"/>
    <w:rsid w:val="007E1425"/>
    <w:rsid w:val="007E32BD"/>
    <w:rsid w:val="007E4C97"/>
    <w:rsid w:val="007F0FE3"/>
    <w:rsid w:val="007F2F18"/>
    <w:rsid w:val="007F4F42"/>
    <w:rsid w:val="007F59EB"/>
    <w:rsid w:val="007F6820"/>
    <w:rsid w:val="007F717A"/>
    <w:rsid w:val="007F7CEB"/>
    <w:rsid w:val="007F7EB1"/>
    <w:rsid w:val="008002A1"/>
    <w:rsid w:val="008010F5"/>
    <w:rsid w:val="00801186"/>
    <w:rsid w:val="00802447"/>
    <w:rsid w:val="008025BB"/>
    <w:rsid w:val="00802D54"/>
    <w:rsid w:val="008031B6"/>
    <w:rsid w:val="00803632"/>
    <w:rsid w:val="00803B8F"/>
    <w:rsid w:val="00804A46"/>
    <w:rsid w:val="00805C7D"/>
    <w:rsid w:val="00806B90"/>
    <w:rsid w:val="00806E71"/>
    <w:rsid w:val="00810207"/>
    <w:rsid w:val="00811355"/>
    <w:rsid w:val="008123D8"/>
    <w:rsid w:val="00812F81"/>
    <w:rsid w:val="0081396B"/>
    <w:rsid w:val="008140D3"/>
    <w:rsid w:val="00814A81"/>
    <w:rsid w:val="00817514"/>
    <w:rsid w:val="00820E62"/>
    <w:rsid w:val="00823439"/>
    <w:rsid w:val="00823CF0"/>
    <w:rsid w:val="008242E8"/>
    <w:rsid w:val="00825188"/>
    <w:rsid w:val="00826B04"/>
    <w:rsid w:val="008312B7"/>
    <w:rsid w:val="008325B9"/>
    <w:rsid w:val="00832979"/>
    <w:rsid w:val="00832C7C"/>
    <w:rsid w:val="00832EE9"/>
    <w:rsid w:val="00833C72"/>
    <w:rsid w:val="00833D85"/>
    <w:rsid w:val="00836735"/>
    <w:rsid w:val="008377BC"/>
    <w:rsid w:val="00840EB8"/>
    <w:rsid w:val="00841A85"/>
    <w:rsid w:val="00841CEF"/>
    <w:rsid w:val="00845116"/>
    <w:rsid w:val="008451E0"/>
    <w:rsid w:val="00846973"/>
    <w:rsid w:val="00847054"/>
    <w:rsid w:val="0085030A"/>
    <w:rsid w:val="00850F18"/>
    <w:rsid w:val="00852035"/>
    <w:rsid w:val="00852563"/>
    <w:rsid w:val="00853346"/>
    <w:rsid w:val="00856E47"/>
    <w:rsid w:val="00860701"/>
    <w:rsid w:val="00860926"/>
    <w:rsid w:val="008616DC"/>
    <w:rsid w:val="00862A44"/>
    <w:rsid w:val="0086455E"/>
    <w:rsid w:val="0086471E"/>
    <w:rsid w:val="0086506F"/>
    <w:rsid w:val="008672BE"/>
    <w:rsid w:val="0087045C"/>
    <w:rsid w:val="00870B85"/>
    <w:rsid w:val="0087167D"/>
    <w:rsid w:val="00872C9D"/>
    <w:rsid w:val="0087373D"/>
    <w:rsid w:val="008749B3"/>
    <w:rsid w:val="0087626E"/>
    <w:rsid w:val="00876979"/>
    <w:rsid w:val="00876FB9"/>
    <w:rsid w:val="00880233"/>
    <w:rsid w:val="0088026A"/>
    <w:rsid w:val="00880416"/>
    <w:rsid w:val="008804E3"/>
    <w:rsid w:val="0088171B"/>
    <w:rsid w:val="008818A8"/>
    <w:rsid w:val="008821B7"/>
    <w:rsid w:val="00885667"/>
    <w:rsid w:val="00894706"/>
    <w:rsid w:val="00896F22"/>
    <w:rsid w:val="008A039F"/>
    <w:rsid w:val="008A1FD7"/>
    <w:rsid w:val="008A23AF"/>
    <w:rsid w:val="008A4535"/>
    <w:rsid w:val="008A46F8"/>
    <w:rsid w:val="008A477E"/>
    <w:rsid w:val="008A5353"/>
    <w:rsid w:val="008A64DE"/>
    <w:rsid w:val="008A7AD8"/>
    <w:rsid w:val="008B04BE"/>
    <w:rsid w:val="008B09A7"/>
    <w:rsid w:val="008B3A30"/>
    <w:rsid w:val="008B4D43"/>
    <w:rsid w:val="008B4F87"/>
    <w:rsid w:val="008B5E31"/>
    <w:rsid w:val="008B694B"/>
    <w:rsid w:val="008C323C"/>
    <w:rsid w:val="008C3462"/>
    <w:rsid w:val="008C3753"/>
    <w:rsid w:val="008C3FB0"/>
    <w:rsid w:val="008C4E80"/>
    <w:rsid w:val="008C5936"/>
    <w:rsid w:val="008C5964"/>
    <w:rsid w:val="008C65E3"/>
    <w:rsid w:val="008C7FA6"/>
    <w:rsid w:val="008D0336"/>
    <w:rsid w:val="008D0951"/>
    <w:rsid w:val="008D3218"/>
    <w:rsid w:val="008D4C7D"/>
    <w:rsid w:val="008D6600"/>
    <w:rsid w:val="008D78EA"/>
    <w:rsid w:val="008E0898"/>
    <w:rsid w:val="008E0CFF"/>
    <w:rsid w:val="008E0ED0"/>
    <w:rsid w:val="008E1493"/>
    <w:rsid w:val="008E24F5"/>
    <w:rsid w:val="008E2F04"/>
    <w:rsid w:val="008E3EB6"/>
    <w:rsid w:val="008E649C"/>
    <w:rsid w:val="008E69A2"/>
    <w:rsid w:val="008F0EF5"/>
    <w:rsid w:val="008F16F7"/>
    <w:rsid w:val="008F1797"/>
    <w:rsid w:val="008F1877"/>
    <w:rsid w:val="008F2F2D"/>
    <w:rsid w:val="008F7DC9"/>
    <w:rsid w:val="009051A8"/>
    <w:rsid w:val="009117A2"/>
    <w:rsid w:val="00911CD5"/>
    <w:rsid w:val="0091223A"/>
    <w:rsid w:val="00913F7C"/>
    <w:rsid w:val="00914505"/>
    <w:rsid w:val="00914606"/>
    <w:rsid w:val="00917029"/>
    <w:rsid w:val="00917994"/>
    <w:rsid w:val="0092102F"/>
    <w:rsid w:val="00921E81"/>
    <w:rsid w:val="009239B9"/>
    <w:rsid w:val="00923B88"/>
    <w:rsid w:val="00923D59"/>
    <w:rsid w:val="009259A7"/>
    <w:rsid w:val="009262C6"/>
    <w:rsid w:val="00927BC3"/>
    <w:rsid w:val="0093078D"/>
    <w:rsid w:val="00930A02"/>
    <w:rsid w:val="00930E8A"/>
    <w:rsid w:val="00931002"/>
    <w:rsid w:val="00931534"/>
    <w:rsid w:val="00932567"/>
    <w:rsid w:val="00932B22"/>
    <w:rsid w:val="00933943"/>
    <w:rsid w:val="0093604F"/>
    <w:rsid w:val="00940746"/>
    <w:rsid w:val="009407C0"/>
    <w:rsid w:val="009411D6"/>
    <w:rsid w:val="0094235E"/>
    <w:rsid w:val="00942ED3"/>
    <w:rsid w:val="00945675"/>
    <w:rsid w:val="00947056"/>
    <w:rsid w:val="00950291"/>
    <w:rsid w:val="00951B2F"/>
    <w:rsid w:val="00952206"/>
    <w:rsid w:val="00952281"/>
    <w:rsid w:val="00952D0C"/>
    <w:rsid w:val="00952D77"/>
    <w:rsid w:val="0095549C"/>
    <w:rsid w:val="00957A6A"/>
    <w:rsid w:val="0096024A"/>
    <w:rsid w:val="00963399"/>
    <w:rsid w:val="00964644"/>
    <w:rsid w:val="00971072"/>
    <w:rsid w:val="00971151"/>
    <w:rsid w:val="00971F20"/>
    <w:rsid w:val="009735AB"/>
    <w:rsid w:val="00973CB5"/>
    <w:rsid w:val="00974B75"/>
    <w:rsid w:val="009755A8"/>
    <w:rsid w:val="00975DE1"/>
    <w:rsid w:val="00975EC6"/>
    <w:rsid w:val="00977452"/>
    <w:rsid w:val="00981743"/>
    <w:rsid w:val="00983114"/>
    <w:rsid w:val="00983AC8"/>
    <w:rsid w:val="009848DC"/>
    <w:rsid w:val="00985069"/>
    <w:rsid w:val="0098508C"/>
    <w:rsid w:val="00985317"/>
    <w:rsid w:val="009864CC"/>
    <w:rsid w:val="00987966"/>
    <w:rsid w:val="00991A89"/>
    <w:rsid w:val="009943F4"/>
    <w:rsid w:val="0099638B"/>
    <w:rsid w:val="00996F00"/>
    <w:rsid w:val="00997870"/>
    <w:rsid w:val="009A0208"/>
    <w:rsid w:val="009A2935"/>
    <w:rsid w:val="009A412A"/>
    <w:rsid w:val="009A619C"/>
    <w:rsid w:val="009B0CBE"/>
    <w:rsid w:val="009B19D0"/>
    <w:rsid w:val="009B38C9"/>
    <w:rsid w:val="009B4C87"/>
    <w:rsid w:val="009C10F5"/>
    <w:rsid w:val="009C3DB1"/>
    <w:rsid w:val="009C447E"/>
    <w:rsid w:val="009C562B"/>
    <w:rsid w:val="009C6FAA"/>
    <w:rsid w:val="009C709C"/>
    <w:rsid w:val="009D11CE"/>
    <w:rsid w:val="009D5485"/>
    <w:rsid w:val="009D584A"/>
    <w:rsid w:val="009E11FE"/>
    <w:rsid w:val="009E2037"/>
    <w:rsid w:val="009E340C"/>
    <w:rsid w:val="009E35D1"/>
    <w:rsid w:val="009E4682"/>
    <w:rsid w:val="009E4F06"/>
    <w:rsid w:val="009E5871"/>
    <w:rsid w:val="009E59DC"/>
    <w:rsid w:val="009E687B"/>
    <w:rsid w:val="009E71B3"/>
    <w:rsid w:val="009E7816"/>
    <w:rsid w:val="009F11F3"/>
    <w:rsid w:val="009F1B40"/>
    <w:rsid w:val="009F1FBE"/>
    <w:rsid w:val="009F2D70"/>
    <w:rsid w:val="009F2D8B"/>
    <w:rsid w:val="009F36B0"/>
    <w:rsid w:val="009F4A29"/>
    <w:rsid w:val="009F4A7A"/>
    <w:rsid w:val="009F4BEF"/>
    <w:rsid w:val="009F6FB8"/>
    <w:rsid w:val="009F74DE"/>
    <w:rsid w:val="009F7DFD"/>
    <w:rsid w:val="00A0066E"/>
    <w:rsid w:val="00A01421"/>
    <w:rsid w:val="00A01FC6"/>
    <w:rsid w:val="00A020F8"/>
    <w:rsid w:val="00A0458B"/>
    <w:rsid w:val="00A046B8"/>
    <w:rsid w:val="00A04E47"/>
    <w:rsid w:val="00A065EF"/>
    <w:rsid w:val="00A06C27"/>
    <w:rsid w:val="00A072BE"/>
    <w:rsid w:val="00A122F0"/>
    <w:rsid w:val="00A1235B"/>
    <w:rsid w:val="00A12BFD"/>
    <w:rsid w:val="00A133E8"/>
    <w:rsid w:val="00A14591"/>
    <w:rsid w:val="00A147DC"/>
    <w:rsid w:val="00A15B63"/>
    <w:rsid w:val="00A17ECF"/>
    <w:rsid w:val="00A21381"/>
    <w:rsid w:val="00A21CC5"/>
    <w:rsid w:val="00A22A4E"/>
    <w:rsid w:val="00A22B86"/>
    <w:rsid w:val="00A23428"/>
    <w:rsid w:val="00A23AC0"/>
    <w:rsid w:val="00A23FD3"/>
    <w:rsid w:val="00A24A8F"/>
    <w:rsid w:val="00A24C65"/>
    <w:rsid w:val="00A24E9E"/>
    <w:rsid w:val="00A261D1"/>
    <w:rsid w:val="00A266FA"/>
    <w:rsid w:val="00A3029D"/>
    <w:rsid w:val="00A3042C"/>
    <w:rsid w:val="00A30802"/>
    <w:rsid w:val="00A323B8"/>
    <w:rsid w:val="00A33135"/>
    <w:rsid w:val="00A346FF"/>
    <w:rsid w:val="00A34793"/>
    <w:rsid w:val="00A348C6"/>
    <w:rsid w:val="00A3555E"/>
    <w:rsid w:val="00A3559F"/>
    <w:rsid w:val="00A36741"/>
    <w:rsid w:val="00A375D2"/>
    <w:rsid w:val="00A375E1"/>
    <w:rsid w:val="00A4038E"/>
    <w:rsid w:val="00A4043F"/>
    <w:rsid w:val="00A44DC1"/>
    <w:rsid w:val="00A45D2C"/>
    <w:rsid w:val="00A46CD7"/>
    <w:rsid w:val="00A47802"/>
    <w:rsid w:val="00A503D5"/>
    <w:rsid w:val="00A50C44"/>
    <w:rsid w:val="00A511F8"/>
    <w:rsid w:val="00A51692"/>
    <w:rsid w:val="00A516DC"/>
    <w:rsid w:val="00A5224D"/>
    <w:rsid w:val="00A53542"/>
    <w:rsid w:val="00A53CBA"/>
    <w:rsid w:val="00A549F8"/>
    <w:rsid w:val="00A55A07"/>
    <w:rsid w:val="00A5616A"/>
    <w:rsid w:val="00A56ACB"/>
    <w:rsid w:val="00A57F80"/>
    <w:rsid w:val="00A6011C"/>
    <w:rsid w:val="00A61E5E"/>
    <w:rsid w:val="00A62395"/>
    <w:rsid w:val="00A62ACD"/>
    <w:rsid w:val="00A64223"/>
    <w:rsid w:val="00A653A8"/>
    <w:rsid w:val="00A667D2"/>
    <w:rsid w:val="00A671F6"/>
    <w:rsid w:val="00A737C2"/>
    <w:rsid w:val="00A73E2A"/>
    <w:rsid w:val="00A747E3"/>
    <w:rsid w:val="00A74EED"/>
    <w:rsid w:val="00A750BB"/>
    <w:rsid w:val="00A75234"/>
    <w:rsid w:val="00A75ACD"/>
    <w:rsid w:val="00A76015"/>
    <w:rsid w:val="00A77902"/>
    <w:rsid w:val="00A8134F"/>
    <w:rsid w:val="00A82BE5"/>
    <w:rsid w:val="00A83560"/>
    <w:rsid w:val="00A8404D"/>
    <w:rsid w:val="00A86C8E"/>
    <w:rsid w:val="00A86DF6"/>
    <w:rsid w:val="00A86FEA"/>
    <w:rsid w:val="00A915EC"/>
    <w:rsid w:val="00A916E5"/>
    <w:rsid w:val="00A918BF"/>
    <w:rsid w:val="00A921F6"/>
    <w:rsid w:val="00A9267D"/>
    <w:rsid w:val="00A929BC"/>
    <w:rsid w:val="00A929D9"/>
    <w:rsid w:val="00A93869"/>
    <w:rsid w:val="00A93AD7"/>
    <w:rsid w:val="00A94920"/>
    <w:rsid w:val="00A94C2A"/>
    <w:rsid w:val="00A96547"/>
    <w:rsid w:val="00A974FF"/>
    <w:rsid w:val="00A97559"/>
    <w:rsid w:val="00A97829"/>
    <w:rsid w:val="00AA0285"/>
    <w:rsid w:val="00AA09F4"/>
    <w:rsid w:val="00AA1E7B"/>
    <w:rsid w:val="00AA26D6"/>
    <w:rsid w:val="00AA32B7"/>
    <w:rsid w:val="00AA3388"/>
    <w:rsid w:val="00AA39B1"/>
    <w:rsid w:val="00AA510C"/>
    <w:rsid w:val="00AA5AC3"/>
    <w:rsid w:val="00AB11E0"/>
    <w:rsid w:val="00AB5262"/>
    <w:rsid w:val="00AB5A6C"/>
    <w:rsid w:val="00AB616B"/>
    <w:rsid w:val="00AB6982"/>
    <w:rsid w:val="00AC068F"/>
    <w:rsid w:val="00AC1268"/>
    <w:rsid w:val="00AC43BF"/>
    <w:rsid w:val="00AC4946"/>
    <w:rsid w:val="00AC4A19"/>
    <w:rsid w:val="00AC4D32"/>
    <w:rsid w:val="00AC505D"/>
    <w:rsid w:val="00AC52C7"/>
    <w:rsid w:val="00AC66DA"/>
    <w:rsid w:val="00AD13E7"/>
    <w:rsid w:val="00AD298E"/>
    <w:rsid w:val="00AD43BC"/>
    <w:rsid w:val="00AD6A7B"/>
    <w:rsid w:val="00AE00DA"/>
    <w:rsid w:val="00AE0469"/>
    <w:rsid w:val="00AE1595"/>
    <w:rsid w:val="00AE2EE2"/>
    <w:rsid w:val="00AE5C52"/>
    <w:rsid w:val="00AE7376"/>
    <w:rsid w:val="00AE7F35"/>
    <w:rsid w:val="00AE7F52"/>
    <w:rsid w:val="00AF03B7"/>
    <w:rsid w:val="00AF16A2"/>
    <w:rsid w:val="00AF432A"/>
    <w:rsid w:val="00AF4EBC"/>
    <w:rsid w:val="00AF503F"/>
    <w:rsid w:val="00AF6D82"/>
    <w:rsid w:val="00AF7387"/>
    <w:rsid w:val="00AF78A3"/>
    <w:rsid w:val="00B00566"/>
    <w:rsid w:val="00B0186C"/>
    <w:rsid w:val="00B01BA1"/>
    <w:rsid w:val="00B01FD2"/>
    <w:rsid w:val="00B03EB7"/>
    <w:rsid w:val="00B06821"/>
    <w:rsid w:val="00B101EA"/>
    <w:rsid w:val="00B11018"/>
    <w:rsid w:val="00B14AD3"/>
    <w:rsid w:val="00B15AE9"/>
    <w:rsid w:val="00B178A5"/>
    <w:rsid w:val="00B235DA"/>
    <w:rsid w:val="00B23E4C"/>
    <w:rsid w:val="00B23EF4"/>
    <w:rsid w:val="00B24A92"/>
    <w:rsid w:val="00B25683"/>
    <w:rsid w:val="00B26108"/>
    <w:rsid w:val="00B30899"/>
    <w:rsid w:val="00B331BB"/>
    <w:rsid w:val="00B3495D"/>
    <w:rsid w:val="00B35945"/>
    <w:rsid w:val="00B37514"/>
    <w:rsid w:val="00B40520"/>
    <w:rsid w:val="00B44109"/>
    <w:rsid w:val="00B443C8"/>
    <w:rsid w:val="00B4453E"/>
    <w:rsid w:val="00B44B68"/>
    <w:rsid w:val="00B46FB8"/>
    <w:rsid w:val="00B47B7B"/>
    <w:rsid w:val="00B47D86"/>
    <w:rsid w:val="00B50B52"/>
    <w:rsid w:val="00B523EF"/>
    <w:rsid w:val="00B524C6"/>
    <w:rsid w:val="00B53B9F"/>
    <w:rsid w:val="00B56D3D"/>
    <w:rsid w:val="00B57031"/>
    <w:rsid w:val="00B57A14"/>
    <w:rsid w:val="00B57E46"/>
    <w:rsid w:val="00B605F8"/>
    <w:rsid w:val="00B6337A"/>
    <w:rsid w:val="00B63CF0"/>
    <w:rsid w:val="00B71989"/>
    <w:rsid w:val="00B7318A"/>
    <w:rsid w:val="00B73F0E"/>
    <w:rsid w:val="00B755F6"/>
    <w:rsid w:val="00B75E1D"/>
    <w:rsid w:val="00B766EC"/>
    <w:rsid w:val="00B77250"/>
    <w:rsid w:val="00B81DB4"/>
    <w:rsid w:val="00B83211"/>
    <w:rsid w:val="00B85D32"/>
    <w:rsid w:val="00B9041E"/>
    <w:rsid w:val="00B90622"/>
    <w:rsid w:val="00B913F3"/>
    <w:rsid w:val="00B927A4"/>
    <w:rsid w:val="00B93251"/>
    <w:rsid w:val="00B937D3"/>
    <w:rsid w:val="00B93AC3"/>
    <w:rsid w:val="00B942A0"/>
    <w:rsid w:val="00B96AEC"/>
    <w:rsid w:val="00B97582"/>
    <w:rsid w:val="00BA652F"/>
    <w:rsid w:val="00BA71AF"/>
    <w:rsid w:val="00BA7907"/>
    <w:rsid w:val="00BB0CAD"/>
    <w:rsid w:val="00BB144D"/>
    <w:rsid w:val="00BB14FD"/>
    <w:rsid w:val="00BB2CDC"/>
    <w:rsid w:val="00BB5601"/>
    <w:rsid w:val="00BB592C"/>
    <w:rsid w:val="00BB59E6"/>
    <w:rsid w:val="00BB762D"/>
    <w:rsid w:val="00BB7EAC"/>
    <w:rsid w:val="00BC0860"/>
    <w:rsid w:val="00BC145D"/>
    <w:rsid w:val="00BC1463"/>
    <w:rsid w:val="00BC1B1D"/>
    <w:rsid w:val="00BC1D74"/>
    <w:rsid w:val="00BC5946"/>
    <w:rsid w:val="00BC60F2"/>
    <w:rsid w:val="00BC78C3"/>
    <w:rsid w:val="00BD2F62"/>
    <w:rsid w:val="00BD32B0"/>
    <w:rsid w:val="00BD4614"/>
    <w:rsid w:val="00BD56BE"/>
    <w:rsid w:val="00BD58B7"/>
    <w:rsid w:val="00BD5F51"/>
    <w:rsid w:val="00BD61CF"/>
    <w:rsid w:val="00BD6C94"/>
    <w:rsid w:val="00BD7486"/>
    <w:rsid w:val="00BD7C33"/>
    <w:rsid w:val="00BD7D66"/>
    <w:rsid w:val="00BE32F6"/>
    <w:rsid w:val="00BE4B4B"/>
    <w:rsid w:val="00BE54C8"/>
    <w:rsid w:val="00BE5928"/>
    <w:rsid w:val="00BE6805"/>
    <w:rsid w:val="00BE6EA6"/>
    <w:rsid w:val="00BE6FB6"/>
    <w:rsid w:val="00BE722B"/>
    <w:rsid w:val="00BF12D9"/>
    <w:rsid w:val="00BF22DB"/>
    <w:rsid w:val="00BF2FC7"/>
    <w:rsid w:val="00BF35DB"/>
    <w:rsid w:val="00BF3BC2"/>
    <w:rsid w:val="00BF4461"/>
    <w:rsid w:val="00BF5B41"/>
    <w:rsid w:val="00BF60DF"/>
    <w:rsid w:val="00BF62F4"/>
    <w:rsid w:val="00BF6A25"/>
    <w:rsid w:val="00BF7B60"/>
    <w:rsid w:val="00BF7C19"/>
    <w:rsid w:val="00C009CA"/>
    <w:rsid w:val="00C02953"/>
    <w:rsid w:val="00C03109"/>
    <w:rsid w:val="00C03C17"/>
    <w:rsid w:val="00C050DD"/>
    <w:rsid w:val="00C062D4"/>
    <w:rsid w:val="00C07FE2"/>
    <w:rsid w:val="00C10144"/>
    <w:rsid w:val="00C12E47"/>
    <w:rsid w:val="00C12E5A"/>
    <w:rsid w:val="00C14B8C"/>
    <w:rsid w:val="00C1792F"/>
    <w:rsid w:val="00C20E49"/>
    <w:rsid w:val="00C217EC"/>
    <w:rsid w:val="00C2191B"/>
    <w:rsid w:val="00C22A45"/>
    <w:rsid w:val="00C22C69"/>
    <w:rsid w:val="00C22E71"/>
    <w:rsid w:val="00C243B8"/>
    <w:rsid w:val="00C275B6"/>
    <w:rsid w:val="00C31185"/>
    <w:rsid w:val="00C31EA1"/>
    <w:rsid w:val="00C32127"/>
    <w:rsid w:val="00C32A62"/>
    <w:rsid w:val="00C32EFB"/>
    <w:rsid w:val="00C33052"/>
    <w:rsid w:val="00C333CE"/>
    <w:rsid w:val="00C35311"/>
    <w:rsid w:val="00C35364"/>
    <w:rsid w:val="00C36611"/>
    <w:rsid w:val="00C366AA"/>
    <w:rsid w:val="00C37F17"/>
    <w:rsid w:val="00C404EC"/>
    <w:rsid w:val="00C461B9"/>
    <w:rsid w:val="00C47D24"/>
    <w:rsid w:val="00C47FA5"/>
    <w:rsid w:val="00C50E99"/>
    <w:rsid w:val="00C52F94"/>
    <w:rsid w:val="00C53806"/>
    <w:rsid w:val="00C54E82"/>
    <w:rsid w:val="00C554D1"/>
    <w:rsid w:val="00C602BA"/>
    <w:rsid w:val="00C60F5A"/>
    <w:rsid w:val="00C614A5"/>
    <w:rsid w:val="00C61AE4"/>
    <w:rsid w:val="00C63B75"/>
    <w:rsid w:val="00C64CEE"/>
    <w:rsid w:val="00C66E6F"/>
    <w:rsid w:val="00C676A9"/>
    <w:rsid w:val="00C676DB"/>
    <w:rsid w:val="00C677EB"/>
    <w:rsid w:val="00C70D5E"/>
    <w:rsid w:val="00C71ED0"/>
    <w:rsid w:val="00C745E3"/>
    <w:rsid w:val="00C77445"/>
    <w:rsid w:val="00C80BA9"/>
    <w:rsid w:val="00C82D55"/>
    <w:rsid w:val="00C8525F"/>
    <w:rsid w:val="00C86275"/>
    <w:rsid w:val="00C86369"/>
    <w:rsid w:val="00C8737E"/>
    <w:rsid w:val="00C9023C"/>
    <w:rsid w:val="00C91272"/>
    <w:rsid w:val="00C92213"/>
    <w:rsid w:val="00C92566"/>
    <w:rsid w:val="00C93154"/>
    <w:rsid w:val="00C93661"/>
    <w:rsid w:val="00C953E1"/>
    <w:rsid w:val="00C96621"/>
    <w:rsid w:val="00C972D8"/>
    <w:rsid w:val="00C9769C"/>
    <w:rsid w:val="00CA0D88"/>
    <w:rsid w:val="00CA201E"/>
    <w:rsid w:val="00CA7CE2"/>
    <w:rsid w:val="00CB01F1"/>
    <w:rsid w:val="00CB026C"/>
    <w:rsid w:val="00CB0FE8"/>
    <w:rsid w:val="00CB2461"/>
    <w:rsid w:val="00CB268D"/>
    <w:rsid w:val="00CB2970"/>
    <w:rsid w:val="00CB2BA1"/>
    <w:rsid w:val="00CB2F4B"/>
    <w:rsid w:val="00CB361C"/>
    <w:rsid w:val="00CB3B91"/>
    <w:rsid w:val="00CB416B"/>
    <w:rsid w:val="00CB438D"/>
    <w:rsid w:val="00CB4556"/>
    <w:rsid w:val="00CB4AA0"/>
    <w:rsid w:val="00CB6E93"/>
    <w:rsid w:val="00CB78A6"/>
    <w:rsid w:val="00CC161B"/>
    <w:rsid w:val="00CC1876"/>
    <w:rsid w:val="00CC1ECF"/>
    <w:rsid w:val="00CC27BE"/>
    <w:rsid w:val="00CC316F"/>
    <w:rsid w:val="00CC458A"/>
    <w:rsid w:val="00CC4704"/>
    <w:rsid w:val="00CC5A95"/>
    <w:rsid w:val="00CC6482"/>
    <w:rsid w:val="00CC6E38"/>
    <w:rsid w:val="00CD1847"/>
    <w:rsid w:val="00CD6D2A"/>
    <w:rsid w:val="00CD78EA"/>
    <w:rsid w:val="00CD7CC5"/>
    <w:rsid w:val="00CE1093"/>
    <w:rsid w:val="00CE1EE1"/>
    <w:rsid w:val="00CE3B13"/>
    <w:rsid w:val="00CE41A9"/>
    <w:rsid w:val="00CE5C1D"/>
    <w:rsid w:val="00CE5D38"/>
    <w:rsid w:val="00CE6D60"/>
    <w:rsid w:val="00CF087E"/>
    <w:rsid w:val="00CF26DC"/>
    <w:rsid w:val="00CF2E13"/>
    <w:rsid w:val="00CF3327"/>
    <w:rsid w:val="00CF4DB3"/>
    <w:rsid w:val="00CF51BB"/>
    <w:rsid w:val="00CF768B"/>
    <w:rsid w:val="00CF7B86"/>
    <w:rsid w:val="00D0067F"/>
    <w:rsid w:val="00D02E70"/>
    <w:rsid w:val="00D03811"/>
    <w:rsid w:val="00D07E7B"/>
    <w:rsid w:val="00D10DE1"/>
    <w:rsid w:val="00D13A25"/>
    <w:rsid w:val="00D13F87"/>
    <w:rsid w:val="00D140E9"/>
    <w:rsid w:val="00D15673"/>
    <w:rsid w:val="00D15949"/>
    <w:rsid w:val="00D15F59"/>
    <w:rsid w:val="00D1763F"/>
    <w:rsid w:val="00D17CCE"/>
    <w:rsid w:val="00D17F66"/>
    <w:rsid w:val="00D204AE"/>
    <w:rsid w:val="00D2162A"/>
    <w:rsid w:val="00D24A9E"/>
    <w:rsid w:val="00D27614"/>
    <w:rsid w:val="00D27678"/>
    <w:rsid w:val="00D27F1D"/>
    <w:rsid w:val="00D30009"/>
    <w:rsid w:val="00D31C50"/>
    <w:rsid w:val="00D328F9"/>
    <w:rsid w:val="00D33011"/>
    <w:rsid w:val="00D35A67"/>
    <w:rsid w:val="00D36A56"/>
    <w:rsid w:val="00D374B7"/>
    <w:rsid w:val="00D3798F"/>
    <w:rsid w:val="00D40563"/>
    <w:rsid w:val="00D4160F"/>
    <w:rsid w:val="00D43A30"/>
    <w:rsid w:val="00D45DD1"/>
    <w:rsid w:val="00D5209E"/>
    <w:rsid w:val="00D528D7"/>
    <w:rsid w:val="00D52DF6"/>
    <w:rsid w:val="00D54F4A"/>
    <w:rsid w:val="00D65AAE"/>
    <w:rsid w:val="00D65EB3"/>
    <w:rsid w:val="00D66717"/>
    <w:rsid w:val="00D66C9F"/>
    <w:rsid w:val="00D703F2"/>
    <w:rsid w:val="00D71D51"/>
    <w:rsid w:val="00D7308C"/>
    <w:rsid w:val="00D7333C"/>
    <w:rsid w:val="00D75622"/>
    <w:rsid w:val="00D76D70"/>
    <w:rsid w:val="00D77A5C"/>
    <w:rsid w:val="00D77C56"/>
    <w:rsid w:val="00D81308"/>
    <w:rsid w:val="00D81EAE"/>
    <w:rsid w:val="00D8338C"/>
    <w:rsid w:val="00D84E13"/>
    <w:rsid w:val="00D85B83"/>
    <w:rsid w:val="00D86BC8"/>
    <w:rsid w:val="00D8719D"/>
    <w:rsid w:val="00D87D3E"/>
    <w:rsid w:val="00D90E24"/>
    <w:rsid w:val="00D91092"/>
    <w:rsid w:val="00D9246F"/>
    <w:rsid w:val="00D92A59"/>
    <w:rsid w:val="00D932C1"/>
    <w:rsid w:val="00D9461E"/>
    <w:rsid w:val="00D9618F"/>
    <w:rsid w:val="00DA04C1"/>
    <w:rsid w:val="00DA13D2"/>
    <w:rsid w:val="00DA1E67"/>
    <w:rsid w:val="00DA3785"/>
    <w:rsid w:val="00DA4963"/>
    <w:rsid w:val="00DA5C11"/>
    <w:rsid w:val="00DA62A8"/>
    <w:rsid w:val="00DA7A27"/>
    <w:rsid w:val="00DA7FE2"/>
    <w:rsid w:val="00DB3263"/>
    <w:rsid w:val="00DB43D2"/>
    <w:rsid w:val="00DB6432"/>
    <w:rsid w:val="00DB790D"/>
    <w:rsid w:val="00DC0314"/>
    <w:rsid w:val="00DC0ED1"/>
    <w:rsid w:val="00DC3A17"/>
    <w:rsid w:val="00DC4E6A"/>
    <w:rsid w:val="00DC5891"/>
    <w:rsid w:val="00DC79DA"/>
    <w:rsid w:val="00DD1425"/>
    <w:rsid w:val="00DD3D54"/>
    <w:rsid w:val="00DD49F7"/>
    <w:rsid w:val="00DD4C03"/>
    <w:rsid w:val="00DD5069"/>
    <w:rsid w:val="00DD7883"/>
    <w:rsid w:val="00DE0EF9"/>
    <w:rsid w:val="00DE271F"/>
    <w:rsid w:val="00DE2B30"/>
    <w:rsid w:val="00DE3535"/>
    <w:rsid w:val="00DE3C9D"/>
    <w:rsid w:val="00DE488D"/>
    <w:rsid w:val="00DE4F24"/>
    <w:rsid w:val="00DE5220"/>
    <w:rsid w:val="00DE585C"/>
    <w:rsid w:val="00DE7BF8"/>
    <w:rsid w:val="00DF0013"/>
    <w:rsid w:val="00DF08AB"/>
    <w:rsid w:val="00DF12BC"/>
    <w:rsid w:val="00DF139F"/>
    <w:rsid w:val="00DF177A"/>
    <w:rsid w:val="00DF23CF"/>
    <w:rsid w:val="00E02A54"/>
    <w:rsid w:val="00E037E8"/>
    <w:rsid w:val="00E04810"/>
    <w:rsid w:val="00E053FB"/>
    <w:rsid w:val="00E05BD8"/>
    <w:rsid w:val="00E05C72"/>
    <w:rsid w:val="00E060A8"/>
    <w:rsid w:val="00E06332"/>
    <w:rsid w:val="00E064E7"/>
    <w:rsid w:val="00E07047"/>
    <w:rsid w:val="00E07489"/>
    <w:rsid w:val="00E075FB"/>
    <w:rsid w:val="00E12373"/>
    <w:rsid w:val="00E12DAF"/>
    <w:rsid w:val="00E12DC8"/>
    <w:rsid w:val="00E12F60"/>
    <w:rsid w:val="00E135B0"/>
    <w:rsid w:val="00E13C27"/>
    <w:rsid w:val="00E206FA"/>
    <w:rsid w:val="00E24CC7"/>
    <w:rsid w:val="00E2707D"/>
    <w:rsid w:val="00E30AE4"/>
    <w:rsid w:val="00E30F11"/>
    <w:rsid w:val="00E318B2"/>
    <w:rsid w:val="00E32221"/>
    <w:rsid w:val="00E3259C"/>
    <w:rsid w:val="00E3294E"/>
    <w:rsid w:val="00E35FDE"/>
    <w:rsid w:val="00E37135"/>
    <w:rsid w:val="00E37474"/>
    <w:rsid w:val="00E37733"/>
    <w:rsid w:val="00E3790E"/>
    <w:rsid w:val="00E37C8D"/>
    <w:rsid w:val="00E40894"/>
    <w:rsid w:val="00E40AF9"/>
    <w:rsid w:val="00E40CC1"/>
    <w:rsid w:val="00E410AF"/>
    <w:rsid w:val="00E41841"/>
    <w:rsid w:val="00E43C9E"/>
    <w:rsid w:val="00E44868"/>
    <w:rsid w:val="00E449D2"/>
    <w:rsid w:val="00E46FE9"/>
    <w:rsid w:val="00E47696"/>
    <w:rsid w:val="00E477A2"/>
    <w:rsid w:val="00E47A17"/>
    <w:rsid w:val="00E51211"/>
    <w:rsid w:val="00E51EC9"/>
    <w:rsid w:val="00E5273A"/>
    <w:rsid w:val="00E533B7"/>
    <w:rsid w:val="00E55114"/>
    <w:rsid w:val="00E5755D"/>
    <w:rsid w:val="00E60AD0"/>
    <w:rsid w:val="00E61626"/>
    <w:rsid w:val="00E62079"/>
    <w:rsid w:val="00E6295E"/>
    <w:rsid w:val="00E636FD"/>
    <w:rsid w:val="00E64CA5"/>
    <w:rsid w:val="00E71999"/>
    <w:rsid w:val="00E7379D"/>
    <w:rsid w:val="00E7474F"/>
    <w:rsid w:val="00E74CF6"/>
    <w:rsid w:val="00E81C26"/>
    <w:rsid w:val="00E81D75"/>
    <w:rsid w:val="00E82129"/>
    <w:rsid w:val="00E82B4E"/>
    <w:rsid w:val="00E83E75"/>
    <w:rsid w:val="00E8438F"/>
    <w:rsid w:val="00E8468F"/>
    <w:rsid w:val="00E84FA7"/>
    <w:rsid w:val="00E8741A"/>
    <w:rsid w:val="00E878BB"/>
    <w:rsid w:val="00E912AF"/>
    <w:rsid w:val="00E91638"/>
    <w:rsid w:val="00E91DA9"/>
    <w:rsid w:val="00E95956"/>
    <w:rsid w:val="00E971D1"/>
    <w:rsid w:val="00E97EB1"/>
    <w:rsid w:val="00EA1968"/>
    <w:rsid w:val="00EA1A68"/>
    <w:rsid w:val="00EA3A9F"/>
    <w:rsid w:val="00EA3DEB"/>
    <w:rsid w:val="00EA4000"/>
    <w:rsid w:val="00EA5AE4"/>
    <w:rsid w:val="00EA6553"/>
    <w:rsid w:val="00EA67C7"/>
    <w:rsid w:val="00EB0B11"/>
    <w:rsid w:val="00EB2449"/>
    <w:rsid w:val="00EB27BC"/>
    <w:rsid w:val="00EB2BBB"/>
    <w:rsid w:val="00EB4397"/>
    <w:rsid w:val="00EB4ABD"/>
    <w:rsid w:val="00EB4F35"/>
    <w:rsid w:val="00EB5672"/>
    <w:rsid w:val="00EB7F57"/>
    <w:rsid w:val="00EC056D"/>
    <w:rsid w:val="00EC0637"/>
    <w:rsid w:val="00EC1C36"/>
    <w:rsid w:val="00EC2169"/>
    <w:rsid w:val="00EC5DF3"/>
    <w:rsid w:val="00EC6235"/>
    <w:rsid w:val="00EC6B94"/>
    <w:rsid w:val="00ED0912"/>
    <w:rsid w:val="00ED1FAC"/>
    <w:rsid w:val="00ED2B15"/>
    <w:rsid w:val="00ED3690"/>
    <w:rsid w:val="00ED5B0D"/>
    <w:rsid w:val="00ED5FBF"/>
    <w:rsid w:val="00ED74F1"/>
    <w:rsid w:val="00EE135B"/>
    <w:rsid w:val="00EE233D"/>
    <w:rsid w:val="00EE3FD9"/>
    <w:rsid w:val="00EE445D"/>
    <w:rsid w:val="00EE5994"/>
    <w:rsid w:val="00EE5A1E"/>
    <w:rsid w:val="00EE5CB6"/>
    <w:rsid w:val="00EE724C"/>
    <w:rsid w:val="00EE727C"/>
    <w:rsid w:val="00EE7341"/>
    <w:rsid w:val="00EF0B13"/>
    <w:rsid w:val="00EF0E89"/>
    <w:rsid w:val="00EF15A6"/>
    <w:rsid w:val="00EF18A0"/>
    <w:rsid w:val="00EF1BFF"/>
    <w:rsid w:val="00EF2095"/>
    <w:rsid w:val="00EF25D9"/>
    <w:rsid w:val="00EF2D3A"/>
    <w:rsid w:val="00EF347C"/>
    <w:rsid w:val="00EF44DD"/>
    <w:rsid w:val="00EF4BF9"/>
    <w:rsid w:val="00EF4CBD"/>
    <w:rsid w:val="00EF5530"/>
    <w:rsid w:val="00EF6D5A"/>
    <w:rsid w:val="00F0080B"/>
    <w:rsid w:val="00F02C49"/>
    <w:rsid w:val="00F02F62"/>
    <w:rsid w:val="00F042A3"/>
    <w:rsid w:val="00F06640"/>
    <w:rsid w:val="00F066B9"/>
    <w:rsid w:val="00F06F3B"/>
    <w:rsid w:val="00F07367"/>
    <w:rsid w:val="00F106E1"/>
    <w:rsid w:val="00F10E0D"/>
    <w:rsid w:val="00F113E0"/>
    <w:rsid w:val="00F1163F"/>
    <w:rsid w:val="00F12129"/>
    <w:rsid w:val="00F12336"/>
    <w:rsid w:val="00F13A6C"/>
    <w:rsid w:val="00F143F1"/>
    <w:rsid w:val="00F14933"/>
    <w:rsid w:val="00F17FFE"/>
    <w:rsid w:val="00F23238"/>
    <w:rsid w:val="00F23CE3"/>
    <w:rsid w:val="00F23EC3"/>
    <w:rsid w:val="00F2427D"/>
    <w:rsid w:val="00F25860"/>
    <w:rsid w:val="00F30986"/>
    <w:rsid w:val="00F3249F"/>
    <w:rsid w:val="00F3415C"/>
    <w:rsid w:val="00F34BD4"/>
    <w:rsid w:val="00F358D6"/>
    <w:rsid w:val="00F3760C"/>
    <w:rsid w:val="00F41CA9"/>
    <w:rsid w:val="00F42EA3"/>
    <w:rsid w:val="00F42EBB"/>
    <w:rsid w:val="00F43A79"/>
    <w:rsid w:val="00F44392"/>
    <w:rsid w:val="00F446B9"/>
    <w:rsid w:val="00F45B44"/>
    <w:rsid w:val="00F461B8"/>
    <w:rsid w:val="00F462CE"/>
    <w:rsid w:val="00F46EE9"/>
    <w:rsid w:val="00F47618"/>
    <w:rsid w:val="00F50D47"/>
    <w:rsid w:val="00F511EB"/>
    <w:rsid w:val="00F52456"/>
    <w:rsid w:val="00F53916"/>
    <w:rsid w:val="00F54BFE"/>
    <w:rsid w:val="00F554D6"/>
    <w:rsid w:val="00F558B6"/>
    <w:rsid w:val="00F574A3"/>
    <w:rsid w:val="00F62111"/>
    <w:rsid w:val="00F631F2"/>
    <w:rsid w:val="00F6416A"/>
    <w:rsid w:val="00F64BB8"/>
    <w:rsid w:val="00F661EE"/>
    <w:rsid w:val="00F70A3D"/>
    <w:rsid w:val="00F70C18"/>
    <w:rsid w:val="00F7134B"/>
    <w:rsid w:val="00F71647"/>
    <w:rsid w:val="00F73249"/>
    <w:rsid w:val="00F73449"/>
    <w:rsid w:val="00F7361E"/>
    <w:rsid w:val="00F73B6D"/>
    <w:rsid w:val="00F73CD8"/>
    <w:rsid w:val="00F7435C"/>
    <w:rsid w:val="00F751AA"/>
    <w:rsid w:val="00F76621"/>
    <w:rsid w:val="00F77B39"/>
    <w:rsid w:val="00F801D6"/>
    <w:rsid w:val="00F82C66"/>
    <w:rsid w:val="00F82DE6"/>
    <w:rsid w:val="00F835B0"/>
    <w:rsid w:val="00F836DC"/>
    <w:rsid w:val="00F86E2B"/>
    <w:rsid w:val="00F91145"/>
    <w:rsid w:val="00F93005"/>
    <w:rsid w:val="00F9330B"/>
    <w:rsid w:val="00F966F2"/>
    <w:rsid w:val="00F96710"/>
    <w:rsid w:val="00FA1626"/>
    <w:rsid w:val="00FA2A37"/>
    <w:rsid w:val="00FA331A"/>
    <w:rsid w:val="00FA3B3D"/>
    <w:rsid w:val="00FA5838"/>
    <w:rsid w:val="00FA66AE"/>
    <w:rsid w:val="00FA6874"/>
    <w:rsid w:val="00FA7613"/>
    <w:rsid w:val="00FB0D4D"/>
    <w:rsid w:val="00FB1718"/>
    <w:rsid w:val="00FB5FD1"/>
    <w:rsid w:val="00FB6A69"/>
    <w:rsid w:val="00FC5ED9"/>
    <w:rsid w:val="00FC6A8B"/>
    <w:rsid w:val="00FC6D38"/>
    <w:rsid w:val="00FD031C"/>
    <w:rsid w:val="00FD0D55"/>
    <w:rsid w:val="00FD18A9"/>
    <w:rsid w:val="00FD19D7"/>
    <w:rsid w:val="00FD2B3C"/>
    <w:rsid w:val="00FD4F70"/>
    <w:rsid w:val="00FE03A1"/>
    <w:rsid w:val="00FE1C33"/>
    <w:rsid w:val="00FE250D"/>
    <w:rsid w:val="00FE5254"/>
    <w:rsid w:val="00FE5DE0"/>
    <w:rsid w:val="00FE6EC2"/>
    <w:rsid w:val="00FE77C9"/>
    <w:rsid w:val="00FF012D"/>
    <w:rsid w:val="00FF0D6E"/>
    <w:rsid w:val="00FF2E2E"/>
    <w:rsid w:val="00FF378C"/>
    <w:rsid w:val="00FF3A0C"/>
    <w:rsid w:val="00FF413A"/>
    <w:rsid w:val="00FF51C5"/>
    <w:rsid w:val="00FF6E79"/>
    <w:rsid w:val="00FF6F17"/>
    <w:rsid w:val="00FF7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E12002D"/>
  <w15:docId w15:val="{69F4DA80-A462-4C1A-B7F6-ABB744B87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7341"/>
    <w:rPr>
      <w:sz w:val="24"/>
      <w:szCs w:val="24"/>
    </w:rPr>
  </w:style>
  <w:style w:type="paragraph" w:styleId="Heading1">
    <w:name w:val="heading 1"/>
    <w:basedOn w:val="Normal"/>
    <w:link w:val="Heading1Char"/>
    <w:uiPriority w:val="9"/>
    <w:qFormat/>
    <w:rsid w:val="00E3294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E0D51"/>
    <w:pPr>
      <w:tabs>
        <w:tab w:val="center" w:pos="4320"/>
        <w:tab w:val="right" w:pos="8640"/>
      </w:tabs>
    </w:pPr>
  </w:style>
  <w:style w:type="character" w:styleId="PageNumber">
    <w:name w:val="page number"/>
    <w:basedOn w:val="DefaultParagraphFont"/>
    <w:rsid w:val="006E0D51"/>
  </w:style>
  <w:style w:type="paragraph" w:customStyle="1" w:styleId="BodyText14">
    <w:name w:val="Body Text+14"/>
    <w:aliases w:val="Bold"/>
    <w:basedOn w:val="Normal"/>
    <w:rsid w:val="006E0D51"/>
    <w:pPr>
      <w:ind w:firstLine="696"/>
      <w:jc w:val="both"/>
    </w:pPr>
    <w:rPr>
      <w:rFonts w:eastAsia="Batang"/>
      <w:color w:val="000000"/>
      <w:sz w:val="28"/>
      <w:szCs w:val="30"/>
    </w:rPr>
  </w:style>
  <w:style w:type="paragraph" w:styleId="Header">
    <w:name w:val="header"/>
    <w:basedOn w:val="Normal"/>
    <w:link w:val="HeaderChar"/>
    <w:uiPriority w:val="99"/>
    <w:rsid w:val="006429A7"/>
    <w:pPr>
      <w:tabs>
        <w:tab w:val="center" w:pos="4320"/>
        <w:tab w:val="right" w:pos="8640"/>
      </w:tabs>
    </w:pPr>
  </w:style>
  <w:style w:type="paragraph" w:styleId="BalloonText">
    <w:name w:val="Balloon Text"/>
    <w:basedOn w:val="Normal"/>
    <w:semiHidden/>
    <w:rsid w:val="006429A7"/>
    <w:rPr>
      <w:rFonts w:ascii="Tahoma" w:hAnsi="Tahoma" w:cs="Tahoma"/>
      <w:sz w:val="16"/>
      <w:szCs w:val="16"/>
    </w:rPr>
  </w:style>
  <w:style w:type="character" w:styleId="Hyperlink">
    <w:name w:val="Hyperlink"/>
    <w:rsid w:val="005855E6"/>
    <w:rPr>
      <w:strike w:val="0"/>
      <w:dstrike w:val="0"/>
      <w:color w:val="E77B13"/>
      <w:u w:val="none"/>
      <w:effect w:val="none"/>
    </w:rPr>
  </w:style>
  <w:style w:type="paragraph" w:styleId="BodyTextIndent">
    <w:name w:val="Body Text Indent"/>
    <w:basedOn w:val="Normal"/>
    <w:rsid w:val="00494557"/>
    <w:pPr>
      <w:tabs>
        <w:tab w:val="center" w:pos="1080"/>
        <w:tab w:val="left" w:pos="3780"/>
      </w:tabs>
      <w:ind w:firstLine="540"/>
    </w:pPr>
    <w:rPr>
      <w:sz w:val="28"/>
    </w:rPr>
  </w:style>
  <w:style w:type="character" w:styleId="Strong">
    <w:name w:val="Strong"/>
    <w:uiPriority w:val="22"/>
    <w:qFormat/>
    <w:rsid w:val="00574483"/>
    <w:rPr>
      <w:b/>
      <w:bCs/>
    </w:rPr>
  </w:style>
  <w:style w:type="table" w:styleId="TableGrid">
    <w:name w:val="Table Grid"/>
    <w:basedOn w:val="TableNormal"/>
    <w:uiPriority w:val="39"/>
    <w:rsid w:val="00457E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
    <w:name w:val="Body text_"/>
    <w:link w:val="Bodytext1"/>
    <w:rsid w:val="009E687B"/>
    <w:rPr>
      <w:spacing w:val="10"/>
      <w:sz w:val="25"/>
      <w:szCs w:val="25"/>
      <w:lang w:bidi="ar-SA"/>
    </w:rPr>
  </w:style>
  <w:style w:type="paragraph" w:customStyle="1" w:styleId="Bodytext1">
    <w:name w:val="Body text1"/>
    <w:basedOn w:val="Normal"/>
    <w:link w:val="Bodytext"/>
    <w:rsid w:val="009E687B"/>
    <w:pPr>
      <w:widowControl w:val="0"/>
      <w:shd w:val="clear" w:color="auto" w:fill="FFFFFF"/>
      <w:spacing w:before="420" w:after="120" w:line="240" w:lineRule="atLeast"/>
      <w:jc w:val="both"/>
    </w:pPr>
    <w:rPr>
      <w:spacing w:val="10"/>
      <w:sz w:val="25"/>
      <w:szCs w:val="25"/>
    </w:rPr>
  </w:style>
  <w:style w:type="character" w:customStyle="1" w:styleId="Bodytext3">
    <w:name w:val="Body text (3)_"/>
    <w:link w:val="Bodytext30"/>
    <w:rsid w:val="00CB4556"/>
    <w:rPr>
      <w:i/>
      <w:iCs/>
      <w:sz w:val="26"/>
      <w:szCs w:val="26"/>
      <w:lang w:bidi="ar-SA"/>
    </w:rPr>
  </w:style>
  <w:style w:type="character" w:customStyle="1" w:styleId="Bodytext3125pt">
    <w:name w:val="Body text (3) + 12.5 pt"/>
    <w:aliases w:val="Not Italic,Spacing 0 pt"/>
    <w:rsid w:val="00CB4556"/>
    <w:rPr>
      <w:i/>
      <w:iCs/>
      <w:spacing w:val="10"/>
      <w:sz w:val="25"/>
      <w:szCs w:val="25"/>
      <w:lang w:bidi="ar-SA"/>
    </w:rPr>
  </w:style>
  <w:style w:type="character" w:customStyle="1" w:styleId="Headerorfooter">
    <w:name w:val="Header or footer_"/>
    <w:link w:val="Headerorfooter1"/>
    <w:rsid w:val="00CB4556"/>
    <w:rPr>
      <w:noProof/>
      <w:sz w:val="26"/>
      <w:szCs w:val="26"/>
      <w:lang w:bidi="ar-SA"/>
    </w:rPr>
  </w:style>
  <w:style w:type="character" w:customStyle="1" w:styleId="HeaderorfooterMSGothic">
    <w:name w:val="Header or footer + MS Gothic"/>
    <w:aliases w:val="11.5 pt"/>
    <w:rsid w:val="00CB4556"/>
    <w:rPr>
      <w:rFonts w:ascii="MS Gothic" w:eastAsia="MS Gothic" w:cs="MS Gothic"/>
      <w:noProof/>
      <w:sz w:val="23"/>
      <w:szCs w:val="23"/>
      <w:lang w:bidi="ar-SA"/>
    </w:rPr>
  </w:style>
  <w:style w:type="paragraph" w:customStyle="1" w:styleId="Bodytext30">
    <w:name w:val="Body text (3)"/>
    <w:basedOn w:val="Normal"/>
    <w:link w:val="Bodytext3"/>
    <w:rsid w:val="00CB4556"/>
    <w:pPr>
      <w:widowControl w:val="0"/>
      <w:shd w:val="clear" w:color="auto" w:fill="FFFFFF"/>
      <w:spacing w:before="240" w:after="1080" w:line="240" w:lineRule="atLeast"/>
      <w:jc w:val="both"/>
    </w:pPr>
    <w:rPr>
      <w:i/>
      <w:iCs/>
      <w:sz w:val="26"/>
      <w:szCs w:val="26"/>
    </w:rPr>
  </w:style>
  <w:style w:type="paragraph" w:customStyle="1" w:styleId="Headerorfooter1">
    <w:name w:val="Header or footer1"/>
    <w:basedOn w:val="Normal"/>
    <w:link w:val="Headerorfooter"/>
    <w:rsid w:val="00CB4556"/>
    <w:pPr>
      <w:widowControl w:val="0"/>
      <w:shd w:val="clear" w:color="auto" w:fill="FFFFFF"/>
      <w:spacing w:line="240" w:lineRule="atLeast"/>
    </w:pPr>
    <w:rPr>
      <w:noProof/>
      <w:sz w:val="26"/>
      <w:szCs w:val="26"/>
    </w:rPr>
  </w:style>
  <w:style w:type="character" w:customStyle="1" w:styleId="Heading10">
    <w:name w:val="Heading #1_"/>
    <w:link w:val="Heading11"/>
    <w:rsid w:val="00796F84"/>
    <w:rPr>
      <w:b/>
      <w:bCs/>
      <w:spacing w:val="20"/>
      <w:sz w:val="25"/>
      <w:szCs w:val="25"/>
      <w:lang w:bidi="ar-SA"/>
    </w:rPr>
  </w:style>
  <w:style w:type="character" w:customStyle="1" w:styleId="Bodytext115pt">
    <w:name w:val="Body text + 11.5 pt"/>
    <w:rsid w:val="00796F84"/>
    <w:rPr>
      <w:rFonts w:ascii="Times New Roman" w:hAnsi="Times New Roman" w:cs="Times New Roman"/>
      <w:b/>
      <w:bCs/>
      <w:spacing w:val="10"/>
      <w:sz w:val="23"/>
      <w:szCs w:val="23"/>
      <w:u w:val="none"/>
      <w:lang w:bidi="ar-SA"/>
    </w:rPr>
  </w:style>
  <w:style w:type="character" w:customStyle="1" w:styleId="Bodytext13pt">
    <w:name w:val="Body text + 13 pt"/>
    <w:aliases w:val="Italic,Spacing 0 pt14"/>
    <w:rsid w:val="00796F84"/>
    <w:rPr>
      <w:rFonts w:ascii="Times New Roman" w:hAnsi="Times New Roman" w:cs="Times New Roman"/>
      <w:i/>
      <w:iCs/>
      <w:spacing w:val="0"/>
      <w:sz w:val="26"/>
      <w:szCs w:val="26"/>
      <w:u w:val="none"/>
      <w:lang w:bidi="ar-SA"/>
    </w:rPr>
  </w:style>
  <w:style w:type="paragraph" w:customStyle="1" w:styleId="Heading11">
    <w:name w:val="Heading #1"/>
    <w:basedOn w:val="Normal"/>
    <w:link w:val="Heading10"/>
    <w:rsid w:val="00796F84"/>
    <w:pPr>
      <w:widowControl w:val="0"/>
      <w:shd w:val="clear" w:color="auto" w:fill="FFFFFF"/>
      <w:spacing w:after="120" w:line="240" w:lineRule="atLeast"/>
      <w:ind w:firstLine="680"/>
      <w:jc w:val="both"/>
      <w:outlineLvl w:val="0"/>
    </w:pPr>
    <w:rPr>
      <w:b/>
      <w:bCs/>
      <w:spacing w:val="20"/>
      <w:sz w:val="25"/>
      <w:szCs w:val="25"/>
    </w:rPr>
  </w:style>
  <w:style w:type="character" w:customStyle="1" w:styleId="Bodytext4">
    <w:name w:val="Body text4"/>
    <w:rsid w:val="00DE585C"/>
    <w:rPr>
      <w:spacing w:val="10"/>
      <w:sz w:val="26"/>
      <w:szCs w:val="26"/>
      <w:lang w:bidi="ar-SA"/>
    </w:rPr>
  </w:style>
  <w:style w:type="character" w:customStyle="1" w:styleId="Bodytext31">
    <w:name w:val="Body text3"/>
    <w:rsid w:val="00DE585C"/>
    <w:rPr>
      <w:spacing w:val="10"/>
      <w:sz w:val="26"/>
      <w:szCs w:val="26"/>
      <w:lang w:bidi="ar-SA"/>
    </w:rPr>
  </w:style>
  <w:style w:type="character" w:customStyle="1" w:styleId="Bodytext2">
    <w:name w:val="Body text2"/>
    <w:rsid w:val="00DE585C"/>
    <w:rPr>
      <w:spacing w:val="10"/>
      <w:sz w:val="26"/>
      <w:szCs w:val="26"/>
      <w:lang w:bidi="ar-SA"/>
    </w:rPr>
  </w:style>
  <w:style w:type="character" w:customStyle="1" w:styleId="Bodytext40">
    <w:name w:val="Body text (4)_"/>
    <w:link w:val="Bodytext41"/>
    <w:rsid w:val="00DE585C"/>
    <w:rPr>
      <w:b/>
      <w:bCs/>
      <w:sz w:val="26"/>
      <w:szCs w:val="26"/>
      <w:lang w:bidi="ar-SA"/>
    </w:rPr>
  </w:style>
  <w:style w:type="character" w:customStyle="1" w:styleId="Bodytext42">
    <w:name w:val="Body text (4)"/>
    <w:basedOn w:val="Bodytext40"/>
    <w:rsid w:val="00DE585C"/>
    <w:rPr>
      <w:b/>
      <w:bCs/>
      <w:sz w:val="26"/>
      <w:szCs w:val="26"/>
      <w:lang w:bidi="ar-SA"/>
    </w:rPr>
  </w:style>
  <w:style w:type="character" w:customStyle="1" w:styleId="Bodytext43">
    <w:name w:val="Body text (4)3"/>
    <w:basedOn w:val="Bodytext40"/>
    <w:rsid w:val="00DE585C"/>
    <w:rPr>
      <w:b/>
      <w:bCs/>
      <w:sz w:val="26"/>
      <w:szCs w:val="26"/>
      <w:lang w:bidi="ar-SA"/>
    </w:rPr>
  </w:style>
  <w:style w:type="character" w:customStyle="1" w:styleId="BodytextBold">
    <w:name w:val="Body text + Bold"/>
    <w:rsid w:val="00DE585C"/>
    <w:rPr>
      <w:b/>
      <w:bCs/>
      <w:spacing w:val="10"/>
      <w:sz w:val="26"/>
      <w:szCs w:val="26"/>
      <w:lang w:bidi="ar-SA"/>
    </w:rPr>
  </w:style>
  <w:style w:type="paragraph" w:customStyle="1" w:styleId="Bodytext41">
    <w:name w:val="Body text (4)1"/>
    <w:basedOn w:val="Normal"/>
    <w:link w:val="Bodytext40"/>
    <w:rsid w:val="00DE585C"/>
    <w:pPr>
      <w:widowControl w:val="0"/>
      <w:shd w:val="clear" w:color="auto" w:fill="FFFFFF"/>
      <w:spacing w:before="60" w:after="60" w:line="240" w:lineRule="atLeast"/>
      <w:jc w:val="both"/>
    </w:pPr>
    <w:rPr>
      <w:b/>
      <w:bCs/>
      <w:sz w:val="26"/>
      <w:szCs w:val="26"/>
    </w:rPr>
  </w:style>
  <w:style w:type="paragraph" w:customStyle="1" w:styleId="CharCharCharChar">
    <w:name w:val="Char Char Char Char"/>
    <w:basedOn w:val="Normal"/>
    <w:rsid w:val="00121EF2"/>
    <w:pPr>
      <w:spacing w:after="160" w:line="240" w:lineRule="exact"/>
    </w:pPr>
    <w:rPr>
      <w:rFonts w:ascii="Verdana" w:hAnsi="Verdana"/>
      <w:sz w:val="20"/>
      <w:szCs w:val="20"/>
    </w:rPr>
  </w:style>
  <w:style w:type="paragraph" w:styleId="NormalWeb">
    <w:name w:val="Normal (Web)"/>
    <w:basedOn w:val="Normal"/>
    <w:rsid w:val="00D328F9"/>
    <w:pPr>
      <w:widowControl w:val="0"/>
      <w:adjustRightInd w:val="0"/>
      <w:spacing w:before="100" w:beforeAutospacing="1" w:after="100" w:afterAutospacing="1" w:line="360" w:lineRule="atLeast"/>
      <w:jc w:val="both"/>
      <w:textAlignment w:val="baseline"/>
    </w:pPr>
    <w:rPr>
      <w:color w:val="000000"/>
    </w:rPr>
  </w:style>
  <w:style w:type="character" w:customStyle="1" w:styleId="Bodytext20">
    <w:name w:val="Body text (2)_"/>
    <w:link w:val="Bodytext21"/>
    <w:rsid w:val="00D328F9"/>
    <w:rPr>
      <w:sz w:val="26"/>
      <w:szCs w:val="26"/>
      <w:lang w:bidi="ar-SA"/>
    </w:rPr>
  </w:style>
  <w:style w:type="paragraph" w:customStyle="1" w:styleId="Bodytext21">
    <w:name w:val="Body text (2)"/>
    <w:basedOn w:val="Normal"/>
    <w:link w:val="Bodytext20"/>
    <w:rsid w:val="00D328F9"/>
    <w:pPr>
      <w:widowControl w:val="0"/>
      <w:shd w:val="clear" w:color="auto" w:fill="FFFFFF"/>
      <w:spacing w:before="120" w:line="295" w:lineRule="exact"/>
      <w:jc w:val="both"/>
    </w:pPr>
    <w:rPr>
      <w:sz w:val="26"/>
      <w:szCs w:val="26"/>
    </w:rPr>
  </w:style>
  <w:style w:type="paragraph" w:customStyle="1" w:styleId="Char">
    <w:name w:val="Char"/>
    <w:basedOn w:val="Normal"/>
    <w:autoRedefine/>
    <w:rsid w:val="00641AF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Bodytext221pt">
    <w:name w:val="Body text (2) + 21 pt"/>
    <w:rsid w:val="00AB616B"/>
    <w:rPr>
      <w:rFonts w:ascii="Times New Roman" w:eastAsia="Times New Roman" w:hAnsi="Times New Roman" w:cs="Times New Roman"/>
      <w:b w:val="0"/>
      <w:bCs w:val="0"/>
      <w:i w:val="0"/>
      <w:iCs w:val="0"/>
      <w:smallCaps w:val="0"/>
      <w:strike w:val="0"/>
      <w:color w:val="000000"/>
      <w:spacing w:val="0"/>
      <w:w w:val="100"/>
      <w:position w:val="0"/>
      <w:sz w:val="42"/>
      <w:szCs w:val="42"/>
      <w:u w:val="none"/>
      <w:lang w:val="vi-VN" w:eastAsia="vi-VN" w:bidi="vi-VN"/>
    </w:rPr>
  </w:style>
  <w:style w:type="character" w:styleId="Emphasis">
    <w:name w:val="Emphasis"/>
    <w:qFormat/>
    <w:rsid w:val="009B19D0"/>
    <w:rPr>
      <w:i/>
      <w:iCs/>
    </w:rPr>
  </w:style>
  <w:style w:type="character" w:customStyle="1" w:styleId="Bodytext2Italic">
    <w:name w:val="Body text (2) + Italic"/>
    <w:rsid w:val="00814A8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character" w:customStyle="1" w:styleId="Vnbnnidung">
    <w:name w:val="Văn bản nội dung_"/>
    <w:link w:val="Vnbnnidung0"/>
    <w:uiPriority w:val="99"/>
    <w:locked/>
    <w:rsid w:val="004B66E1"/>
    <w:rPr>
      <w:sz w:val="28"/>
      <w:szCs w:val="28"/>
    </w:rPr>
  </w:style>
  <w:style w:type="paragraph" w:customStyle="1" w:styleId="Vnbnnidung0">
    <w:name w:val="Văn bản nội dung"/>
    <w:basedOn w:val="Normal"/>
    <w:link w:val="Vnbnnidung"/>
    <w:uiPriority w:val="99"/>
    <w:rsid w:val="004B66E1"/>
    <w:pPr>
      <w:widowControl w:val="0"/>
      <w:spacing w:after="220"/>
      <w:ind w:firstLine="400"/>
    </w:pPr>
    <w:rPr>
      <w:sz w:val="28"/>
      <w:szCs w:val="28"/>
    </w:rPr>
  </w:style>
  <w:style w:type="paragraph" w:styleId="BodyText0">
    <w:name w:val="Body Text"/>
    <w:basedOn w:val="Normal"/>
    <w:link w:val="BodyTextChar"/>
    <w:rsid w:val="002658F2"/>
    <w:pPr>
      <w:spacing w:after="120"/>
    </w:pPr>
  </w:style>
  <w:style w:type="character" w:customStyle="1" w:styleId="BodyTextChar">
    <w:name w:val="Body Text Char"/>
    <w:basedOn w:val="DefaultParagraphFont"/>
    <w:link w:val="BodyText0"/>
    <w:rsid w:val="002658F2"/>
    <w:rPr>
      <w:sz w:val="24"/>
      <w:szCs w:val="24"/>
    </w:rPr>
  </w:style>
  <w:style w:type="character" w:customStyle="1" w:styleId="HeaderChar">
    <w:name w:val="Header Char"/>
    <w:basedOn w:val="DefaultParagraphFont"/>
    <w:link w:val="Header"/>
    <w:uiPriority w:val="99"/>
    <w:rsid w:val="00A53542"/>
    <w:rPr>
      <w:sz w:val="24"/>
      <w:szCs w:val="24"/>
    </w:rPr>
  </w:style>
  <w:style w:type="character" w:customStyle="1" w:styleId="Heading1Char">
    <w:name w:val="Heading 1 Char"/>
    <w:basedOn w:val="DefaultParagraphFont"/>
    <w:link w:val="Heading1"/>
    <w:uiPriority w:val="9"/>
    <w:rsid w:val="00E3294E"/>
    <w:rPr>
      <w:b/>
      <w:bCs/>
      <w:kern w:val="36"/>
      <w:sz w:val="48"/>
      <w:szCs w:val="48"/>
    </w:rPr>
  </w:style>
  <w:style w:type="character" w:customStyle="1" w:styleId="BodyTextChar1">
    <w:name w:val="Body Text Char1"/>
    <w:uiPriority w:val="99"/>
    <w:rsid w:val="00A4043F"/>
    <w:rPr>
      <w:rFonts w:ascii="Times New Roman" w:hAnsi="Times New Roman" w:cs="Times New Roman"/>
      <w:sz w:val="26"/>
      <w:szCs w:val="26"/>
      <w:u w:val="none"/>
    </w:rPr>
  </w:style>
  <w:style w:type="paragraph" w:styleId="ListParagraph">
    <w:name w:val="List Paragraph"/>
    <w:basedOn w:val="Normal"/>
    <w:uiPriority w:val="34"/>
    <w:qFormat/>
    <w:rsid w:val="009B0CBE"/>
    <w:pPr>
      <w:ind w:left="720"/>
      <w:contextualSpacing/>
    </w:pPr>
  </w:style>
  <w:style w:type="character" w:customStyle="1" w:styleId="UnresolvedMention1">
    <w:name w:val="Unresolved Mention1"/>
    <w:basedOn w:val="DefaultParagraphFont"/>
    <w:uiPriority w:val="99"/>
    <w:semiHidden/>
    <w:unhideWhenUsed/>
    <w:rsid w:val="00A30802"/>
    <w:rPr>
      <w:color w:val="605E5C"/>
      <w:shd w:val="clear" w:color="auto" w:fill="E1DFDD"/>
    </w:rPr>
  </w:style>
  <w:style w:type="character" w:customStyle="1" w:styleId="fontstyle01">
    <w:name w:val="fontstyle01"/>
    <w:basedOn w:val="DefaultParagraphFont"/>
    <w:rsid w:val="00376880"/>
    <w:rPr>
      <w:rFonts w:ascii="TimesNewRomanPSMT" w:hAnsi="TimesNewRomanPSMT" w:hint="default"/>
      <w:b w:val="0"/>
      <w:bCs w:val="0"/>
      <w:i w:val="0"/>
      <w:iCs w:val="0"/>
      <w:color w:val="000000"/>
      <w:sz w:val="28"/>
      <w:szCs w:val="28"/>
    </w:rPr>
  </w:style>
  <w:style w:type="character" w:customStyle="1" w:styleId="Tablecaption">
    <w:name w:val="Table caption_"/>
    <w:basedOn w:val="DefaultParagraphFont"/>
    <w:link w:val="Tablecaption0"/>
    <w:rsid w:val="00FD4F70"/>
    <w:rPr>
      <w:b/>
      <w:bCs/>
      <w:color w:val="1D1B11"/>
      <w:sz w:val="26"/>
      <w:szCs w:val="26"/>
      <w:shd w:val="clear" w:color="auto" w:fill="FFFFFF"/>
    </w:rPr>
  </w:style>
  <w:style w:type="paragraph" w:customStyle="1" w:styleId="Tablecaption0">
    <w:name w:val="Table caption"/>
    <w:basedOn w:val="Normal"/>
    <w:link w:val="Tablecaption"/>
    <w:rsid w:val="00FD4F70"/>
    <w:pPr>
      <w:widowControl w:val="0"/>
      <w:shd w:val="clear" w:color="auto" w:fill="FFFFFF"/>
    </w:pPr>
    <w:rPr>
      <w:b/>
      <w:bCs/>
      <w:color w:val="1D1B11"/>
      <w:sz w:val="26"/>
      <w:szCs w:val="26"/>
    </w:rPr>
  </w:style>
  <w:style w:type="character" w:customStyle="1" w:styleId="fontstyle21">
    <w:name w:val="fontstyle21"/>
    <w:basedOn w:val="DefaultParagraphFont"/>
    <w:rsid w:val="00DA7A27"/>
    <w:rPr>
      <w:rFonts w:ascii="TimesNewRomanPSMT" w:hAnsi="TimesNewRomanPSMT" w:hint="default"/>
      <w:b w:val="0"/>
      <w:bCs w:val="0"/>
      <w:i w:val="0"/>
      <w:iCs w:val="0"/>
      <w:color w:val="000000"/>
      <w:sz w:val="28"/>
      <w:szCs w:val="28"/>
    </w:rPr>
  </w:style>
  <w:style w:type="character" w:customStyle="1" w:styleId="Other">
    <w:name w:val="Other_"/>
    <w:basedOn w:val="DefaultParagraphFont"/>
    <w:link w:val="Other0"/>
    <w:rsid w:val="00991A89"/>
    <w:rPr>
      <w:color w:val="1D1B11"/>
      <w:sz w:val="26"/>
      <w:szCs w:val="26"/>
      <w:shd w:val="clear" w:color="auto" w:fill="FFFFFF"/>
    </w:rPr>
  </w:style>
  <w:style w:type="paragraph" w:customStyle="1" w:styleId="Other0">
    <w:name w:val="Other"/>
    <w:basedOn w:val="Normal"/>
    <w:link w:val="Other"/>
    <w:rsid w:val="00991A89"/>
    <w:pPr>
      <w:widowControl w:val="0"/>
      <w:shd w:val="clear" w:color="auto" w:fill="FFFFFF"/>
      <w:spacing w:after="100" w:line="276" w:lineRule="auto"/>
      <w:ind w:firstLine="280"/>
    </w:pPr>
    <w:rPr>
      <w:color w:val="1D1B1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60511">
      <w:bodyDiv w:val="1"/>
      <w:marLeft w:val="0"/>
      <w:marRight w:val="0"/>
      <w:marTop w:val="0"/>
      <w:marBottom w:val="0"/>
      <w:divBdr>
        <w:top w:val="none" w:sz="0" w:space="0" w:color="auto"/>
        <w:left w:val="none" w:sz="0" w:space="0" w:color="auto"/>
        <w:bottom w:val="none" w:sz="0" w:space="0" w:color="auto"/>
        <w:right w:val="none" w:sz="0" w:space="0" w:color="auto"/>
      </w:divBdr>
    </w:div>
    <w:div w:id="82803646">
      <w:bodyDiv w:val="1"/>
      <w:marLeft w:val="0"/>
      <w:marRight w:val="0"/>
      <w:marTop w:val="0"/>
      <w:marBottom w:val="0"/>
      <w:divBdr>
        <w:top w:val="none" w:sz="0" w:space="0" w:color="auto"/>
        <w:left w:val="none" w:sz="0" w:space="0" w:color="auto"/>
        <w:bottom w:val="none" w:sz="0" w:space="0" w:color="auto"/>
        <w:right w:val="none" w:sz="0" w:space="0" w:color="auto"/>
      </w:divBdr>
    </w:div>
    <w:div w:id="169033312">
      <w:bodyDiv w:val="1"/>
      <w:marLeft w:val="0"/>
      <w:marRight w:val="0"/>
      <w:marTop w:val="0"/>
      <w:marBottom w:val="0"/>
      <w:divBdr>
        <w:top w:val="none" w:sz="0" w:space="0" w:color="auto"/>
        <w:left w:val="none" w:sz="0" w:space="0" w:color="auto"/>
        <w:bottom w:val="none" w:sz="0" w:space="0" w:color="auto"/>
        <w:right w:val="none" w:sz="0" w:space="0" w:color="auto"/>
      </w:divBdr>
    </w:div>
    <w:div w:id="175311901">
      <w:bodyDiv w:val="1"/>
      <w:marLeft w:val="0"/>
      <w:marRight w:val="0"/>
      <w:marTop w:val="0"/>
      <w:marBottom w:val="0"/>
      <w:divBdr>
        <w:top w:val="none" w:sz="0" w:space="0" w:color="auto"/>
        <w:left w:val="none" w:sz="0" w:space="0" w:color="auto"/>
        <w:bottom w:val="none" w:sz="0" w:space="0" w:color="auto"/>
        <w:right w:val="none" w:sz="0" w:space="0" w:color="auto"/>
      </w:divBdr>
    </w:div>
    <w:div w:id="181162621">
      <w:bodyDiv w:val="1"/>
      <w:marLeft w:val="0"/>
      <w:marRight w:val="0"/>
      <w:marTop w:val="0"/>
      <w:marBottom w:val="0"/>
      <w:divBdr>
        <w:top w:val="none" w:sz="0" w:space="0" w:color="auto"/>
        <w:left w:val="none" w:sz="0" w:space="0" w:color="auto"/>
        <w:bottom w:val="none" w:sz="0" w:space="0" w:color="auto"/>
        <w:right w:val="none" w:sz="0" w:space="0" w:color="auto"/>
      </w:divBdr>
    </w:div>
    <w:div w:id="258880448">
      <w:bodyDiv w:val="1"/>
      <w:marLeft w:val="0"/>
      <w:marRight w:val="0"/>
      <w:marTop w:val="0"/>
      <w:marBottom w:val="0"/>
      <w:divBdr>
        <w:top w:val="none" w:sz="0" w:space="0" w:color="auto"/>
        <w:left w:val="none" w:sz="0" w:space="0" w:color="auto"/>
        <w:bottom w:val="none" w:sz="0" w:space="0" w:color="auto"/>
        <w:right w:val="none" w:sz="0" w:space="0" w:color="auto"/>
      </w:divBdr>
    </w:div>
    <w:div w:id="274603509">
      <w:bodyDiv w:val="1"/>
      <w:marLeft w:val="0"/>
      <w:marRight w:val="0"/>
      <w:marTop w:val="0"/>
      <w:marBottom w:val="0"/>
      <w:divBdr>
        <w:top w:val="none" w:sz="0" w:space="0" w:color="auto"/>
        <w:left w:val="none" w:sz="0" w:space="0" w:color="auto"/>
        <w:bottom w:val="none" w:sz="0" w:space="0" w:color="auto"/>
        <w:right w:val="none" w:sz="0" w:space="0" w:color="auto"/>
      </w:divBdr>
    </w:div>
    <w:div w:id="312564948">
      <w:bodyDiv w:val="1"/>
      <w:marLeft w:val="0"/>
      <w:marRight w:val="0"/>
      <w:marTop w:val="0"/>
      <w:marBottom w:val="0"/>
      <w:divBdr>
        <w:top w:val="none" w:sz="0" w:space="0" w:color="auto"/>
        <w:left w:val="none" w:sz="0" w:space="0" w:color="auto"/>
        <w:bottom w:val="none" w:sz="0" w:space="0" w:color="auto"/>
        <w:right w:val="none" w:sz="0" w:space="0" w:color="auto"/>
      </w:divBdr>
    </w:div>
    <w:div w:id="320349144">
      <w:bodyDiv w:val="1"/>
      <w:marLeft w:val="0"/>
      <w:marRight w:val="0"/>
      <w:marTop w:val="0"/>
      <w:marBottom w:val="0"/>
      <w:divBdr>
        <w:top w:val="none" w:sz="0" w:space="0" w:color="auto"/>
        <w:left w:val="none" w:sz="0" w:space="0" w:color="auto"/>
        <w:bottom w:val="none" w:sz="0" w:space="0" w:color="auto"/>
        <w:right w:val="none" w:sz="0" w:space="0" w:color="auto"/>
      </w:divBdr>
    </w:div>
    <w:div w:id="405539424">
      <w:bodyDiv w:val="1"/>
      <w:marLeft w:val="0"/>
      <w:marRight w:val="0"/>
      <w:marTop w:val="0"/>
      <w:marBottom w:val="0"/>
      <w:divBdr>
        <w:top w:val="none" w:sz="0" w:space="0" w:color="auto"/>
        <w:left w:val="none" w:sz="0" w:space="0" w:color="auto"/>
        <w:bottom w:val="none" w:sz="0" w:space="0" w:color="auto"/>
        <w:right w:val="none" w:sz="0" w:space="0" w:color="auto"/>
      </w:divBdr>
    </w:div>
    <w:div w:id="430400113">
      <w:bodyDiv w:val="1"/>
      <w:marLeft w:val="0"/>
      <w:marRight w:val="0"/>
      <w:marTop w:val="0"/>
      <w:marBottom w:val="0"/>
      <w:divBdr>
        <w:top w:val="none" w:sz="0" w:space="0" w:color="auto"/>
        <w:left w:val="none" w:sz="0" w:space="0" w:color="auto"/>
        <w:bottom w:val="none" w:sz="0" w:space="0" w:color="auto"/>
        <w:right w:val="none" w:sz="0" w:space="0" w:color="auto"/>
      </w:divBdr>
    </w:div>
    <w:div w:id="469136885">
      <w:bodyDiv w:val="1"/>
      <w:marLeft w:val="0"/>
      <w:marRight w:val="0"/>
      <w:marTop w:val="0"/>
      <w:marBottom w:val="0"/>
      <w:divBdr>
        <w:top w:val="none" w:sz="0" w:space="0" w:color="auto"/>
        <w:left w:val="none" w:sz="0" w:space="0" w:color="auto"/>
        <w:bottom w:val="none" w:sz="0" w:space="0" w:color="auto"/>
        <w:right w:val="none" w:sz="0" w:space="0" w:color="auto"/>
      </w:divBdr>
    </w:div>
    <w:div w:id="509493704">
      <w:bodyDiv w:val="1"/>
      <w:marLeft w:val="0"/>
      <w:marRight w:val="0"/>
      <w:marTop w:val="0"/>
      <w:marBottom w:val="0"/>
      <w:divBdr>
        <w:top w:val="none" w:sz="0" w:space="0" w:color="auto"/>
        <w:left w:val="none" w:sz="0" w:space="0" w:color="auto"/>
        <w:bottom w:val="none" w:sz="0" w:space="0" w:color="auto"/>
        <w:right w:val="none" w:sz="0" w:space="0" w:color="auto"/>
      </w:divBdr>
    </w:div>
    <w:div w:id="719550109">
      <w:bodyDiv w:val="1"/>
      <w:marLeft w:val="0"/>
      <w:marRight w:val="0"/>
      <w:marTop w:val="0"/>
      <w:marBottom w:val="0"/>
      <w:divBdr>
        <w:top w:val="none" w:sz="0" w:space="0" w:color="auto"/>
        <w:left w:val="none" w:sz="0" w:space="0" w:color="auto"/>
        <w:bottom w:val="none" w:sz="0" w:space="0" w:color="auto"/>
        <w:right w:val="none" w:sz="0" w:space="0" w:color="auto"/>
      </w:divBdr>
    </w:div>
    <w:div w:id="775560538">
      <w:bodyDiv w:val="1"/>
      <w:marLeft w:val="0"/>
      <w:marRight w:val="0"/>
      <w:marTop w:val="0"/>
      <w:marBottom w:val="0"/>
      <w:divBdr>
        <w:top w:val="none" w:sz="0" w:space="0" w:color="auto"/>
        <w:left w:val="none" w:sz="0" w:space="0" w:color="auto"/>
        <w:bottom w:val="none" w:sz="0" w:space="0" w:color="auto"/>
        <w:right w:val="none" w:sz="0" w:space="0" w:color="auto"/>
      </w:divBdr>
    </w:div>
    <w:div w:id="805583769">
      <w:bodyDiv w:val="1"/>
      <w:marLeft w:val="0"/>
      <w:marRight w:val="0"/>
      <w:marTop w:val="0"/>
      <w:marBottom w:val="0"/>
      <w:divBdr>
        <w:top w:val="none" w:sz="0" w:space="0" w:color="auto"/>
        <w:left w:val="none" w:sz="0" w:space="0" w:color="auto"/>
        <w:bottom w:val="none" w:sz="0" w:space="0" w:color="auto"/>
        <w:right w:val="none" w:sz="0" w:space="0" w:color="auto"/>
      </w:divBdr>
    </w:div>
    <w:div w:id="814682573">
      <w:bodyDiv w:val="1"/>
      <w:marLeft w:val="0"/>
      <w:marRight w:val="0"/>
      <w:marTop w:val="0"/>
      <w:marBottom w:val="0"/>
      <w:divBdr>
        <w:top w:val="none" w:sz="0" w:space="0" w:color="auto"/>
        <w:left w:val="none" w:sz="0" w:space="0" w:color="auto"/>
        <w:bottom w:val="none" w:sz="0" w:space="0" w:color="auto"/>
        <w:right w:val="none" w:sz="0" w:space="0" w:color="auto"/>
      </w:divBdr>
    </w:div>
    <w:div w:id="849031493">
      <w:bodyDiv w:val="1"/>
      <w:marLeft w:val="0"/>
      <w:marRight w:val="0"/>
      <w:marTop w:val="0"/>
      <w:marBottom w:val="0"/>
      <w:divBdr>
        <w:top w:val="none" w:sz="0" w:space="0" w:color="auto"/>
        <w:left w:val="none" w:sz="0" w:space="0" w:color="auto"/>
        <w:bottom w:val="none" w:sz="0" w:space="0" w:color="auto"/>
        <w:right w:val="none" w:sz="0" w:space="0" w:color="auto"/>
      </w:divBdr>
    </w:div>
    <w:div w:id="863785486">
      <w:bodyDiv w:val="1"/>
      <w:marLeft w:val="0"/>
      <w:marRight w:val="0"/>
      <w:marTop w:val="0"/>
      <w:marBottom w:val="0"/>
      <w:divBdr>
        <w:top w:val="none" w:sz="0" w:space="0" w:color="auto"/>
        <w:left w:val="none" w:sz="0" w:space="0" w:color="auto"/>
        <w:bottom w:val="none" w:sz="0" w:space="0" w:color="auto"/>
        <w:right w:val="none" w:sz="0" w:space="0" w:color="auto"/>
      </w:divBdr>
    </w:div>
    <w:div w:id="871921844">
      <w:bodyDiv w:val="1"/>
      <w:marLeft w:val="0"/>
      <w:marRight w:val="0"/>
      <w:marTop w:val="0"/>
      <w:marBottom w:val="0"/>
      <w:divBdr>
        <w:top w:val="none" w:sz="0" w:space="0" w:color="auto"/>
        <w:left w:val="none" w:sz="0" w:space="0" w:color="auto"/>
        <w:bottom w:val="none" w:sz="0" w:space="0" w:color="auto"/>
        <w:right w:val="none" w:sz="0" w:space="0" w:color="auto"/>
      </w:divBdr>
    </w:div>
    <w:div w:id="895624812">
      <w:bodyDiv w:val="1"/>
      <w:marLeft w:val="0"/>
      <w:marRight w:val="0"/>
      <w:marTop w:val="0"/>
      <w:marBottom w:val="0"/>
      <w:divBdr>
        <w:top w:val="none" w:sz="0" w:space="0" w:color="auto"/>
        <w:left w:val="none" w:sz="0" w:space="0" w:color="auto"/>
        <w:bottom w:val="none" w:sz="0" w:space="0" w:color="auto"/>
        <w:right w:val="none" w:sz="0" w:space="0" w:color="auto"/>
      </w:divBdr>
    </w:div>
    <w:div w:id="929895968">
      <w:bodyDiv w:val="1"/>
      <w:marLeft w:val="0"/>
      <w:marRight w:val="0"/>
      <w:marTop w:val="0"/>
      <w:marBottom w:val="0"/>
      <w:divBdr>
        <w:top w:val="none" w:sz="0" w:space="0" w:color="auto"/>
        <w:left w:val="none" w:sz="0" w:space="0" w:color="auto"/>
        <w:bottom w:val="none" w:sz="0" w:space="0" w:color="auto"/>
        <w:right w:val="none" w:sz="0" w:space="0" w:color="auto"/>
      </w:divBdr>
    </w:div>
    <w:div w:id="1059018146">
      <w:bodyDiv w:val="1"/>
      <w:marLeft w:val="0"/>
      <w:marRight w:val="0"/>
      <w:marTop w:val="0"/>
      <w:marBottom w:val="0"/>
      <w:divBdr>
        <w:top w:val="none" w:sz="0" w:space="0" w:color="auto"/>
        <w:left w:val="none" w:sz="0" w:space="0" w:color="auto"/>
        <w:bottom w:val="none" w:sz="0" w:space="0" w:color="auto"/>
        <w:right w:val="none" w:sz="0" w:space="0" w:color="auto"/>
      </w:divBdr>
    </w:div>
    <w:div w:id="1075008511">
      <w:bodyDiv w:val="1"/>
      <w:marLeft w:val="0"/>
      <w:marRight w:val="0"/>
      <w:marTop w:val="0"/>
      <w:marBottom w:val="0"/>
      <w:divBdr>
        <w:top w:val="none" w:sz="0" w:space="0" w:color="auto"/>
        <w:left w:val="none" w:sz="0" w:space="0" w:color="auto"/>
        <w:bottom w:val="none" w:sz="0" w:space="0" w:color="auto"/>
        <w:right w:val="none" w:sz="0" w:space="0" w:color="auto"/>
      </w:divBdr>
    </w:div>
    <w:div w:id="1171915915">
      <w:bodyDiv w:val="1"/>
      <w:marLeft w:val="0"/>
      <w:marRight w:val="0"/>
      <w:marTop w:val="0"/>
      <w:marBottom w:val="0"/>
      <w:divBdr>
        <w:top w:val="none" w:sz="0" w:space="0" w:color="auto"/>
        <w:left w:val="none" w:sz="0" w:space="0" w:color="auto"/>
        <w:bottom w:val="none" w:sz="0" w:space="0" w:color="auto"/>
        <w:right w:val="none" w:sz="0" w:space="0" w:color="auto"/>
      </w:divBdr>
    </w:div>
    <w:div w:id="1206142506">
      <w:bodyDiv w:val="1"/>
      <w:marLeft w:val="0"/>
      <w:marRight w:val="0"/>
      <w:marTop w:val="0"/>
      <w:marBottom w:val="0"/>
      <w:divBdr>
        <w:top w:val="none" w:sz="0" w:space="0" w:color="auto"/>
        <w:left w:val="none" w:sz="0" w:space="0" w:color="auto"/>
        <w:bottom w:val="none" w:sz="0" w:space="0" w:color="auto"/>
        <w:right w:val="none" w:sz="0" w:space="0" w:color="auto"/>
      </w:divBdr>
    </w:div>
    <w:div w:id="1235093151">
      <w:bodyDiv w:val="1"/>
      <w:marLeft w:val="0"/>
      <w:marRight w:val="0"/>
      <w:marTop w:val="0"/>
      <w:marBottom w:val="0"/>
      <w:divBdr>
        <w:top w:val="none" w:sz="0" w:space="0" w:color="auto"/>
        <w:left w:val="none" w:sz="0" w:space="0" w:color="auto"/>
        <w:bottom w:val="none" w:sz="0" w:space="0" w:color="auto"/>
        <w:right w:val="none" w:sz="0" w:space="0" w:color="auto"/>
      </w:divBdr>
    </w:div>
    <w:div w:id="1418289657">
      <w:bodyDiv w:val="1"/>
      <w:marLeft w:val="0"/>
      <w:marRight w:val="0"/>
      <w:marTop w:val="0"/>
      <w:marBottom w:val="0"/>
      <w:divBdr>
        <w:top w:val="none" w:sz="0" w:space="0" w:color="auto"/>
        <w:left w:val="none" w:sz="0" w:space="0" w:color="auto"/>
        <w:bottom w:val="none" w:sz="0" w:space="0" w:color="auto"/>
        <w:right w:val="none" w:sz="0" w:space="0" w:color="auto"/>
      </w:divBdr>
    </w:div>
    <w:div w:id="1466242740">
      <w:bodyDiv w:val="1"/>
      <w:marLeft w:val="0"/>
      <w:marRight w:val="0"/>
      <w:marTop w:val="0"/>
      <w:marBottom w:val="0"/>
      <w:divBdr>
        <w:top w:val="none" w:sz="0" w:space="0" w:color="auto"/>
        <w:left w:val="none" w:sz="0" w:space="0" w:color="auto"/>
        <w:bottom w:val="none" w:sz="0" w:space="0" w:color="auto"/>
        <w:right w:val="none" w:sz="0" w:space="0" w:color="auto"/>
      </w:divBdr>
    </w:div>
    <w:div w:id="1469130729">
      <w:bodyDiv w:val="1"/>
      <w:marLeft w:val="0"/>
      <w:marRight w:val="0"/>
      <w:marTop w:val="0"/>
      <w:marBottom w:val="0"/>
      <w:divBdr>
        <w:top w:val="none" w:sz="0" w:space="0" w:color="auto"/>
        <w:left w:val="none" w:sz="0" w:space="0" w:color="auto"/>
        <w:bottom w:val="none" w:sz="0" w:space="0" w:color="auto"/>
        <w:right w:val="none" w:sz="0" w:space="0" w:color="auto"/>
      </w:divBdr>
    </w:div>
    <w:div w:id="1472332892">
      <w:bodyDiv w:val="1"/>
      <w:marLeft w:val="0"/>
      <w:marRight w:val="0"/>
      <w:marTop w:val="0"/>
      <w:marBottom w:val="0"/>
      <w:divBdr>
        <w:top w:val="none" w:sz="0" w:space="0" w:color="auto"/>
        <w:left w:val="none" w:sz="0" w:space="0" w:color="auto"/>
        <w:bottom w:val="none" w:sz="0" w:space="0" w:color="auto"/>
        <w:right w:val="none" w:sz="0" w:space="0" w:color="auto"/>
      </w:divBdr>
    </w:div>
    <w:div w:id="1503736535">
      <w:bodyDiv w:val="1"/>
      <w:marLeft w:val="0"/>
      <w:marRight w:val="0"/>
      <w:marTop w:val="0"/>
      <w:marBottom w:val="0"/>
      <w:divBdr>
        <w:top w:val="none" w:sz="0" w:space="0" w:color="auto"/>
        <w:left w:val="none" w:sz="0" w:space="0" w:color="auto"/>
        <w:bottom w:val="none" w:sz="0" w:space="0" w:color="auto"/>
        <w:right w:val="none" w:sz="0" w:space="0" w:color="auto"/>
      </w:divBdr>
    </w:div>
    <w:div w:id="1539127871">
      <w:bodyDiv w:val="1"/>
      <w:marLeft w:val="0"/>
      <w:marRight w:val="0"/>
      <w:marTop w:val="0"/>
      <w:marBottom w:val="0"/>
      <w:divBdr>
        <w:top w:val="none" w:sz="0" w:space="0" w:color="auto"/>
        <w:left w:val="none" w:sz="0" w:space="0" w:color="auto"/>
        <w:bottom w:val="none" w:sz="0" w:space="0" w:color="auto"/>
        <w:right w:val="none" w:sz="0" w:space="0" w:color="auto"/>
      </w:divBdr>
    </w:div>
    <w:div w:id="1539733571">
      <w:bodyDiv w:val="1"/>
      <w:marLeft w:val="0"/>
      <w:marRight w:val="0"/>
      <w:marTop w:val="0"/>
      <w:marBottom w:val="0"/>
      <w:divBdr>
        <w:top w:val="none" w:sz="0" w:space="0" w:color="auto"/>
        <w:left w:val="none" w:sz="0" w:space="0" w:color="auto"/>
        <w:bottom w:val="none" w:sz="0" w:space="0" w:color="auto"/>
        <w:right w:val="none" w:sz="0" w:space="0" w:color="auto"/>
      </w:divBdr>
    </w:div>
    <w:div w:id="1627811234">
      <w:bodyDiv w:val="1"/>
      <w:marLeft w:val="0"/>
      <w:marRight w:val="0"/>
      <w:marTop w:val="0"/>
      <w:marBottom w:val="0"/>
      <w:divBdr>
        <w:top w:val="none" w:sz="0" w:space="0" w:color="auto"/>
        <w:left w:val="none" w:sz="0" w:space="0" w:color="auto"/>
        <w:bottom w:val="none" w:sz="0" w:space="0" w:color="auto"/>
        <w:right w:val="none" w:sz="0" w:space="0" w:color="auto"/>
      </w:divBdr>
    </w:div>
    <w:div w:id="1658264634">
      <w:bodyDiv w:val="1"/>
      <w:marLeft w:val="0"/>
      <w:marRight w:val="0"/>
      <w:marTop w:val="0"/>
      <w:marBottom w:val="0"/>
      <w:divBdr>
        <w:top w:val="none" w:sz="0" w:space="0" w:color="auto"/>
        <w:left w:val="none" w:sz="0" w:space="0" w:color="auto"/>
        <w:bottom w:val="none" w:sz="0" w:space="0" w:color="auto"/>
        <w:right w:val="none" w:sz="0" w:space="0" w:color="auto"/>
      </w:divBdr>
    </w:div>
    <w:div w:id="1693652287">
      <w:bodyDiv w:val="1"/>
      <w:marLeft w:val="0"/>
      <w:marRight w:val="0"/>
      <w:marTop w:val="0"/>
      <w:marBottom w:val="0"/>
      <w:divBdr>
        <w:top w:val="none" w:sz="0" w:space="0" w:color="auto"/>
        <w:left w:val="none" w:sz="0" w:space="0" w:color="auto"/>
        <w:bottom w:val="none" w:sz="0" w:space="0" w:color="auto"/>
        <w:right w:val="none" w:sz="0" w:space="0" w:color="auto"/>
      </w:divBdr>
    </w:div>
    <w:div w:id="1949195322">
      <w:bodyDiv w:val="1"/>
      <w:marLeft w:val="0"/>
      <w:marRight w:val="0"/>
      <w:marTop w:val="0"/>
      <w:marBottom w:val="0"/>
      <w:divBdr>
        <w:top w:val="none" w:sz="0" w:space="0" w:color="auto"/>
        <w:left w:val="none" w:sz="0" w:space="0" w:color="auto"/>
        <w:bottom w:val="none" w:sz="0" w:space="0" w:color="auto"/>
        <w:right w:val="none" w:sz="0" w:space="0" w:color="auto"/>
      </w:divBdr>
    </w:div>
    <w:div w:id="1953241082">
      <w:bodyDiv w:val="1"/>
      <w:marLeft w:val="0"/>
      <w:marRight w:val="0"/>
      <w:marTop w:val="0"/>
      <w:marBottom w:val="0"/>
      <w:divBdr>
        <w:top w:val="none" w:sz="0" w:space="0" w:color="auto"/>
        <w:left w:val="none" w:sz="0" w:space="0" w:color="auto"/>
        <w:bottom w:val="none" w:sz="0" w:space="0" w:color="auto"/>
        <w:right w:val="none" w:sz="0" w:space="0" w:color="auto"/>
      </w:divBdr>
    </w:div>
    <w:div w:id="1965231391">
      <w:bodyDiv w:val="1"/>
      <w:marLeft w:val="0"/>
      <w:marRight w:val="0"/>
      <w:marTop w:val="0"/>
      <w:marBottom w:val="0"/>
      <w:divBdr>
        <w:top w:val="none" w:sz="0" w:space="0" w:color="auto"/>
        <w:left w:val="none" w:sz="0" w:space="0" w:color="auto"/>
        <w:bottom w:val="none" w:sz="0" w:space="0" w:color="auto"/>
        <w:right w:val="none" w:sz="0" w:space="0" w:color="auto"/>
      </w:divBdr>
    </w:div>
    <w:div w:id="1989747112">
      <w:bodyDiv w:val="1"/>
      <w:marLeft w:val="0"/>
      <w:marRight w:val="0"/>
      <w:marTop w:val="0"/>
      <w:marBottom w:val="0"/>
      <w:divBdr>
        <w:top w:val="none" w:sz="0" w:space="0" w:color="auto"/>
        <w:left w:val="none" w:sz="0" w:space="0" w:color="auto"/>
        <w:bottom w:val="none" w:sz="0" w:space="0" w:color="auto"/>
        <w:right w:val="none" w:sz="0" w:space="0" w:color="auto"/>
      </w:divBdr>
    </w:div>
    <w:div w:id="2017146152">
      <w:bodyDiv w:val="1"/>
      <w:marLeft w:val="0"/>
      <w:marRight w:val="0"/>
      <w:marTop w:val="0"/>
      <w:marBottom w:val="0"/>
      <w:divBdr>
        <w:top w:val="none" w:sz="0" w:space="0" w:color="auto"/>
        <w:left w:val="none" w:sz="0" w:space="0" w:color="auto"/>
        <w:bottom w:val="none" w:sz="0" w:space="0" w:color="auto"/>
        <w:right w:val="none" w:sz="0" w:space="0" w:color="auto"/>
      </w:divBdr>
    </w:div>
    <w:div w:id="2052532943">
      <w:bodyDiv w:val="1"/>
      <w:marLeft w:val="0"/>
      <w:marRight w:val="0"/>
      <w:marTop w:val="0"/>
      <w:marBottom w:val="0"/>
      <w:divBdr>
        <w:top w:val="none" w:sz="0" w:space="0" w:color="auto"/>
        <w:left w:val="none" w:sz="0" w:space="0" w:color="auto"/>
        <w:bottom w:val="none" w:sz="0" w:space="0" w:color="auto"/>
        <w:right w:val="none" w:sz="0" w:space="0" w:color="auto"/>
      </w:divBdr>
    </w:div>
    <w:div w:id="2097480744">
      <w:bodyDiv w:val="1"/>
      <w:marLeft w:val="0"/>
      <w:marRight w:val="0"/>
      <w:marTop w:val="0"/>
      <w:marBottom w:val="0"/>
      <w:divBdr>
        <w:top w:val="none" w:sz="0" w:space="0" w:color="auto"/>
        <w:left w:val="none" w:sz="0" w:space="0" w:color="auto"/>
        <w:bottom w:val="none" w:sz="0" w:space="0" w:color="auto"/>
        <w:right w:val="none" w:sz="0" w:space="0" w:color="auto"/>
      </w:divBdr>
    </w:div>
    <w:div w:id="2145853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AC7D56-7F3B-4860-91E0-C3704F717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985</TotalTime>
  <Pages>3</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UỶ BAN NHÂN DÂN                          CỘNG HOÀ XÃ HỘI CHỦ NGHĨA VIỆT NAM</vt:lpstr>
    </vt:vector>
  </TitlesOfParts>
  <Company>So Noi vu</Company>
  <LinksUpToDate>false</LinksUpToDate>
  <CharactersWithSpaces>3126</CharactersWithSpaces>
  <SharedDoc>false</SharedDoc>
  <HLinks>
    <vt:vector size="18" baseType="variant">
      <vt:variant>
        <vt:i4>7143494</vt:i4>
      </vt:variant>
      <vt:variant>
        <vt:i4>6</vt:i4>
      </vt:variant>
      <vt:variant>
        <vt:i4>0</vt:i4>
      </vt:variant>
      <vt:variant>
        <vt:i4>5</vt:i4>
      </vt:variant>
      <vt:variant>
        <vt:lpwstr>mailto:phongtccb.sodaknong@moet.edu.vn</vt:lpwstr>
      </vt:variant>
      <vt:variant>
        <vt:lpwstr/>
      </vt:variant>
      <vt:variant>
        <vt:i4>6619234</vt:i4>
      </vt:variant>
      <vt:variant>
        <vt:i4>3</vt:i4>
      </vt:variant>
      <vt:variant>
        <vt:i4>0</vt:i4>
      </vt:variant>
      <vt:variant>
        <vt:i4>5</vt:i4>
      </vt:variant>
      <vt:variant>
        <vt:lpwstr>http://daknong.edu.vn/</vt:lpwstr>
      </vt:variant>
      <vt:variant>
        <vt:lpwstr/>
      </vt:variant>
      <vt:variant>
        <vt:i4>6619234</vt:i4>
      </vt:variant>
      <vt:variant>
        <vt:i4>0</vt:i4>
      </vt:variant>
      <vt:variant>
        <vt:i4>0</vt:i4>
      </vt:variant>
      <vt:variant>
        <vt:i4>5</vt:i4>
      </vt:variant>
      <vt:variant>
        <vt:lpwstr>http://daknong.edu.vn/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UỶ BAN NHÂN DÂN                          CỘNG HOÀ XÃ HỘI CHỦ NGHĨA VIỆT NAM</dc:title>
  <dc:subject/>
  <dc:creator>Microsoft Cop.</dc:creator>
  <cp:keywords/>
  <cp:lastModifiedBy>Microsoft Office User</cp:lastModifiedBy>
  <cp:revision>154</cp:revision>
  <cp:lastPrinted>2026-06-08T01:54:00Z</cp:lastPrinted>
  <dcterms:created xsi:type="dcterms:W3CDTF">2025-05-27T04:48:00Z</dcterms:created>
  <dcterms:modified xsi:type="dcterms:W3CDTF">2026-06-18T08:09:00Z</dcterms:modified>
</cp:coreProperties>
</file>